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206"/>
        <w:ind w:left="2307" w:right="2315"/>
        <w:jc w:val="center"/>
      </w:pPr>
      <w:bookmarkStart w:id="0" w:name="长垣市重大建设项目领域基层政务公开标准目录"/>
      <w:bookmarkEnd w:id="0"/>
      <w:r>
        <w:rPr>
          <w:rFonts w:hint="eastAsia"/>
          <w:lang w:eastAsia="zh-CN"/>
        </w:rPr>
        <w:t>同德县</w:t>
      </w:r>
      <w:r>
        <w:t>重大建设项目领域基层政务公开标准目录</w:t>
      </w:r>
    </w:p>
    <w:p>
      <w:pPr>
        <w:spacing w:before="0" w:line="240" w:lineRule="auto"/>
        <w:rPr>
          <w:b/>
          <w:sz w:val="20"/>
        </w:rPr>
      </w:pPr>
    </w:p>
    <w:p>
      <w:pPr>
        <w:spacing w:before="0" w:after="1" w:line="240" w:lineRule="auto"/>
        <w:rPr>
          <w:b/>
          <w:sz w:val="13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spacing w:before="111" w:line="235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89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rPr>
                <w:b/>
                <w:sz w:val="23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1"/>
              <w:rPr>
                <w:b/>
                <w:sz w:val="12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1"/>
              <w:rPr>
                <w:b/>
                <w:sz w:val="12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b/>
                <w:sz w:val="25"/>
              </w:rPr>
            </w:pPr>
          </w:p>
          <w:p>
            <w:pPr>
              <w:pStyle w:val="7"/>
              <w:spacing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2"/>
              <w:jc w:val="center"/>
              <w:rPr>
                <w:b/>
                <w:sz w:val="15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0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0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2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2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35" w:lineRule="auto"/>
              <w:ind w:left="133" w:right="11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</w:t>
            </w:r>
          </w:p>
          <w:p>
            <w:pPr>
              <w:pStyle w:val="7"/>
              <w:spacing w:line="177" w:lineRule="exact"/>
              <w:ind w:left="1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100"/>
                <w:sz w:val="16"/>
              </w:rPr>
              <w:t>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2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2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35" w:lineRule="auto"/>
              <w:ind w:left="140" w:right="127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</w:t>
            </w:r>
          </w:p>
          <w:p>
            <w:pPr>
              <w:pStyle w:val="7"/>
              <w:spacing w:line="177" w:lineRule="exact"/>
              <w:ind w:left="14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w w:val="100"/>
                <w:sz w:val="16"/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73" w:type="dxa"/>
          </w:tcPr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ind w:left="19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2"/>
              <w:rPr>
                <w:b/>
                <w:sz w:val="26"/>
              </w:rPr>
            </w:pPr>
          </w:p>
          <w:p>
            <w:pPr>
              <w:pStyle w:val="7"/>
              <w:spacing w:before="1"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批准服务信息</w:t>
            </w:r>
          </w:p>
        </w:tc>
        <w:tc>
          <w:tcPr>
            <w:tcW w:w="751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"/>
              <w:rPr>
                <w:b/>
                <w:sz w:val="21"/>
              </w:rPr>
            </w:pPr>
          </w:p>
          <w:p>
            <w:pPr>
              <w:pStyle w:val="7"/>
              <w:spacing w:line="249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1801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4"/>
              <w:rPr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申报材料清单、批准流程、办理时限、受</w:t>
            </w:r>
            <w:r>
              <w:rPr>
                <w:spacing w:val="-7"/>
                <w:sz w:val="18"/>
              </w:rPr>
              <w:t>理机构联系方式、申</w:t>
            </w:r>
            <w:r>
              <w:rPr>
                <w:sz w:val="18"/>
              </w:rPr>
              <w:t>报要求等</w:t>
            </w:r>
          </w:p>
        </w:tc>
        <w:tc>
          <w:tcPr>
            <w:tcW w:w="1730" w:type="dxa"/>
          </w:tcPr>
          <w:p>
            <w:pPr>
              <w:pStyle w:val="7"/>
              <w:spacing w:before="13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59"/>
              <w:ind w:left="108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879" w:type="dxa"/>
          </w:tcPr>
          <w:p>
            <w:pPr>
              <w:pStyle w:val="7"/>
              <w:spacing w:before="2" w:line="240" w:lineRule="atLeast"/>
              <w:ind w:left="106" w:right="4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 xml:space="preserve"> 发 改委、自然资 源 和规划局、住建局、生 态 环境 分 局等部门</w:t>
            </w:r>
          </w:p>
        </w:tc>
        <w:tc>
          <w:tcPr>
            <w:tcW w:w="3969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90"/>
                <w:tab w:val="left" w:pos="1457"/>
              </w:tabs>
              <w:spacing w:before="13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■纸质媒体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0"/>
                <w:tab w:val="left" w:pos="1457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0"/>
                <w:tab w:val="left" w:pos="1457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</w:tc>
        <w:tc>
          <w:tcPr>
            <w:tcW w:w="426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59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59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73" w:type="dxa"/>
          </w:tcPr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spacing w:before="10"/>
              <w:rPr>
                <w:b/>
                <w:sz w:val="19"/>
              </w:rPr>
            </w:pPr>
          </w:p>
          <w:p>
            <w:pPr>
              <w:pStyle w:val="7"/>
              <w:ind w:left="19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47"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办理过程信息</w:t>
            </w:r>
          </w:p>
        </w:tc>
        <w:tc>
          <w:tcPr>
            <w:tcW w:w="1801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1"/>
              <w:rPr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39"/>
              <w:rPr>
                <w:sz w:val="18"/>
              </w:rPr>
            </w:pPr>
            <w:r>
              <w:rPr>
                <w:sz w:val="18"/>
              </w:rPr>
              <w:t>事项名称、事项办理部门、办理进展等</w:t>
            </w:r>
          </w:p>
        </w:tc>
        <w:tc>
          <w:tcPr>
            <w:tcW w:w="1730" w:type="dxa"/>
          </w:tcPr>
          <w:p>
            <w:pPr>
              <w:pStyle w:val="7"/>
              <w:spacing w:before="129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57"/>
              <w:ind w:left="108"/>
              <w:rPr>
                <w:sz w:val="18"/>
              </w:rPr>
            </w:pPr>
            <w:r>
              <w:rPr>
                <w:sz w:val="18"/>
              </w:rPr>
              <w:t>及时公开</w:t>
            </w:r>
          </w:p>
        </w:tc>
        <w:tc>
          <w:tcPr>
            <w:tcW w:w="879" w:type="dxa"/>
          </w:tcPr>
          <w:p>
            <w:pPr>
              <w:pStyle w:val="7"/>
              <w:spacing w:before="9" w:line="249" w:lineRule="auto"/>
              <w:ind w:left="106" w:right="40" w:hanging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 xml:space="preserve">发改 </w:t>
            </w:r>
            <w:r>
              <w:rPr>
                <w:spacing w:val="-15"/>
                <w:sz w:val="18"/>
              </w:rPr>
              <w:t xml:space="preserve">委、自然资源和 </w:t>
            </w:r>
            <w:r>
              <w:rPr>
                <w:spacing w:val="-16"/>
                <w:sz w:val="18"/>
              </w:rPr>
              <w:t>规划局、</w:t>
            </w:r>
            <w:r>
              <w:rPr>
                <w:spacing w:val="-5"/>
                <w:sz w:val="18"/>
              </w:rPr>
              <w:t>住建局、</w:t>
            </w:r>
            <w:r>
              <w:rPr>
                <w:sz w:val="18"/>
              </w:rPr>
              <w:t>生态环 境分局</w:t>
            </w:r>
          </w:p>
          <w:p>
            <w:pPr>
              <w:pStyle w:val="7"/>
              <w:spacing w:before="1" w:line="209" w:lineRule="exact"/>
              <w:ind w:left="104" w:right="95"/>
              <w:jc w:val="center"/>
              <w:rPr>
                <w:sz w:val="18"/>
              </w:rPr>
            </w:pPr>
            <w:r>
              <w:rPr>
                <w:sz w:val="18"/>
              </w:rPr>
              <w:t>等部门</w:t>
            </w:r>
          </w:p>
        </w:tc>
        <w:tc>
          <w:tcPr>
            <w:tcW w:w="3969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90"/>
                <w:tab w:val="left" w:pos="1457"/>
              </w:tabs>
              <w:spacing w:before="12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1"/>
              <w:rPr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72" w:right="163"/>
              <w:rPr>
                <w:sz w:val="18"/>
              </w:rPr>
            </w:pPr>
            <w:r>
              <w:rPr>
                <w:sz w:val="18"/>
              </w:rPr>
              <w:t>项目单位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57"/>
              <w:ind w:left="128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473" w:type="dxa"/>
          </w:tcPr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rPr>
                <w:b/>
                <w:sz w:val="16"/>
              </w:rPr>
            </w:pPr>
          </w:p>
          <w:p>
            <w:pPr>
              <w:pStyle w:val="7"/>
              <w:spacing w:before="12"/>
              <w:rPr>
                <w:b/>
                <w:sz w:val="19"/>
              </w:rPr>
            </w:pPr>
          </w:p>
          <w:p>
            <w:pPr>
              <w:pStyle w:val="7"/>
              <w:ind w:left="19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2"/>
              <w:rPr>
                <w:b/>
                <w:sz w:val="21"/>
              </w:rPr>
            </w:pPr>
          </w:p>
          <w:p>
            <w:pPr>
              <w:pStyle w:val="7"/>
              <w:spacing w:line="249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咨询监督</w:t>
            </w:r>
          </w:p>
        </w:tc>
        <w:tc>
          <w:tcPr>
            <w:tcW w:w="1801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2"/>
              <w:rPr>
                <w:b/>
                <w:sz w:val="21"/>
              </w:rPr>
            </w:pPr>
          </w:p>
          <w:p>
            <w:pPr>
              <w:pStyle w:val="7"/>
              <w:spacing w:line="249" w:lineRule="auto"/>
              <w:ind w:left="108" w:right="39"/>
              <w:rPr>
                <w:sz w:val="18"/>
              </w:rPr>
            </w:pPr>
            <w:r>
              <w:rPr>
                <w:sz w:val="18"/>
              </w:rPr>
              <w:t>咨询电话、监督投诉电话等</w:t>
            </w:r>
          </w:p>
        </w:tc>
        <w:tc>
          <w:tcPr>
            <w:tcW w:w="1730" w:type="dxa"/>
          </w:tcPr>
          <w:p>
            <w:pPr>
              <w:pStyle w:val="7"/>
              <w:spacing w:before="133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879" w:type="dxa"/>
          </w:tcPr>
          <w:p>
            <w:pPr>
              <w:pStyle w:val="7"/>
              <w:spacing w:before="3" w:line="240" w:lineRule="atLeast"/>
              <w:ind w:left="106" w:right="40" w:hanging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 xml:space="preserve">发改 </w:t>
            </w:r>
            <w:r>
              <w:rPr>
                <w:spacing w:val="-15"/>
                <w:sz w:val="18"/>
              </w:rPr>
              <w:t xml:space="preserve">委、自然资源和 </w:t>
            </w:r>
            <w:r>
              <w:rPr>
                <w:spacing w:val="-16"/>
                <w:sz w:val="18"/>
              </w:rPr>
              <w:t>规划局、</w:t>
            </w:r>
            <w:r>
              <w:rPr>
                <w:spacing w:val="-5"/>
                <w:sz w:val="18"/>
              </w:rPr>
              <w:t>住建局、</w:t>
            </w:r>
            <w:r>
              <w:rPr>
                <w:sz w:val="18"/>
              </w:rPr>
              <w:t>生态环 境分局 等部门</w:t>
            </w:r>
          </w:p>
        </w:tc>
        <w:tc>
          <w:tcPr>
            <w:tcW w:w="3969" w:type="dxa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290"/>
                <w:tab w:val="left" w:pos="1457"/>
              </w:tabs>
              <w:spacing w:before="13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■纸质媒体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90"/>
                <w:tab w:val="left" w:pos="1457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90"/>
                <w:tab w:val="left" w:pos="1457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90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</w:tc>
        <w:tc>
          <w:tcPr>
            <w:tcW w:w="426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6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6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r:id="rId3" w:type="default"/>
          <w:type w:val="continuous"/>
          <w:pgSz w:w="16840" w:h="11910" w:orient="landscape"/>
          <w:pgMar w:top="1100" w:right="1440" w:bottom="1100" w:left="1460" w:header="720" w:footer="909" w:gutter="0"/>
          <w:pgNumType w:start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7" w:line="232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92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4"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1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5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5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00" w:lineRule="exact"/>
              <w:ind w:left="133" w:right="119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5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5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00" w:lineRule="exact"/>
              <w:ind w:left="140" w:right="127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ind w:left="19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8"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批准结果信息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政府投资项目建议书审批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审批结果、批复时</w:t>
            </w:r>
            <w:r>
              <w:rPr>
                <w:spacing w:val="-8"/>
                <w:sz w:val="18"/>
              </w:rPr>
              <w:t>间、批复文号、批复单位、项目名称、项</w:t>
            </w:r>
            <w:r>
              <w:rPr>
                <w:sz w:val="18"/>
              </w:rPr>
              <w:t>目统一代码等</w:t>
            </w:r>
          </w:p>
        </w:tc>
        <w:tc>
          <w:tcPr>
            <w:tcW w:w="1730" w:type="dxa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349" w:right="157" w:hanging="18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发改委</w:t>
            </w:r>
          </w:p>
        </w:tc>
        <w:tc>
          <w:tcPr>
            <w:tcW w:w="3969" w:type="dxa"/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290"/>
                <w:tab w:val="left" w:pos="1457"/>
              </w:tabs>
              <w:spacing w:before="11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195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3"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政府投资项目可行性研究报告审批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审批结果、批复时</w:t>
            </w:r>
            <w:r>
              <w:rPr>
                <w:spacing w:val="-8"/>
                <w:sz w:val="18"/>
              </w:rPr>
              <w:t>间、批复单位、批复文号、项目名称、项</w:t>
            </w:r>
            <w:r>
              <w:rPr>
                <w:sz w:val="18"/>
              </w:rPr>
              <w:t>目统一代码等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49" w:lineRule="auto"/>
              <w:ind w:left="349" w:right="157" w:hanging="18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发改委</w:t>
            </w:r>
          </w:p>
        </w:tc>
        <w:tc>
          <w:tcPr>
            <w:tcW w:w="396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90"/>
                <w:tab w:val="left" w:pos="1457"/>
              </w:tabs>
              <w:spacing w:before="12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5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5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7"/>
              <w:ind w:left="19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政府投资项目初步设计审批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审批结果、批复时</w:t>
            </w:r>
            <w:r>
              <w:rPr>
                <w:spacing w:val="-8"/>
                <w:sz w:val="18"/>
              </w:rPr>
              <w:t>间、批复单位、批复文号、项目名称、项</w:t>
            </w:r>
            <w:r>
              <w:rPr>
                <w:sz w:val="18"/>
              </w:rPr>
              <w:t>目统一代码等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8" w:line="249" w:lineRule="auto"/>
              <w:ind w:left="349" w:right="157" w:hanging="18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发改委</w:t>
            </w:r>
          </w:p>
        </w:tc>
        <w:tc>
          <w:tcPr>
            <w:tcW w:w="3969" w:type="dxa"/>
          </w:tcPr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1440" w:bottom="1100" w:left="1460" w:header="0" w:footer="909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7" w:line="232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92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4"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1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5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5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00" w:lineRule="exact"/>
              <w:ind w:left="133" w:right="119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5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5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00" w:lineRule="exact"/>
              <w:ind w:left="140" w:right="127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7"/>
              <w:ind w:left="19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8"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批准结果信息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4"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企业投资项目核准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4"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核准结果、核准时</w:t>
            </w:r>
            <w:r>
              <w:rPr>
                <w:spacing w:val="-8"/>
                <w:sz w:val="18"/>
              </w:rPr>
              <w:t>间、核准单位、核准文号、项目名称、项</w:t>
            </w:r>
            <w:r>
              <w:rPr>
                <w:sz w:val="18"/>
              </w:rPr>
              <w:t>目统一代码等</w:t>
            </w:r>
          </w:p>
        </w:tc>
        <w:tc>
          <w:tcPr>
            <w:tcW w:w="1730" w:type="dxa"/>
          </w:tcPr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9" w:lineRule="auto"/>
              <w:ind w:left="106" w:right="9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90"/>
                <w:tab w:val="left" w:pos="1457"/>
              </w:tabs>
              <w:spacing w:before="68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0"/>
              <w:ind w:left="195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企业投资项目备案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08" w:right="60"/>
              <w:jc w:val="both"/>
              <w:rPr>
                <w:sz w:val="18"/>
              </w:rPr>
            </w:pPr>
            <w:r>
              <w:rPr>
                <w:sz w:val="18"/>
              </w:rPr>
              <w:t>备案号、备案时间、备案单位、项目名称、项目统一代码等</w:t>
            </w:r>
          </w:p>
        </w:tc>
        <w:tc>
          <w:tcPr>
            <w:tcW w:w="1730" w:type="dxa"/>
          </w:tcPr>
          <w:p>
            <w:pPr>
              <w:pStyle w:val="7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49" w:lineRule="auto"/>
              <w:ind w:left="349" w:right="157" w:hanging="18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7"/>
              <w:ind w:left="195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节能审查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审查结果、批复时</w:t>
            </w:r>
            <w:r>
              <w:rPr>
                <w:spacing w:val="-8"/>
                <w:sz w:val="18"/>
              </w:rPr>
              <w:t>间、批复单位、批复文号、项目名称、项</w:t>
            </w:r>
            <w:r>
              <w:rPr>
                <w:sz w:val="18"/>
              </w:rPr>
              <w:t>目统一代码等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349" w:right="157" w:hanging="18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1440" w:bottom="1100" w:left="1460" w:header="0" w:footer="909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7" w:line="232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92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4"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1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5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5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00" w:lineRule="exact"/>
              <w:ind w:left="133" w:right="119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5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5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00" w:lineRule="exact"/>
              <w:ind w:left="140" w:right="127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7"/>
              <w:spacing w:before="1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批准结果信息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3"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建设项目用地预审与选址意见书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审批结果、批复时</w:t>
            </w:r>
            <w:r>
              <w:rPr>
                <w:spacing w:val="-8"/>
                <w:sz w:val="18"/>
              </w:rPr>
              <w:t>间、批复文号、项目名称、项目统一代码</w:t>
            </w:r>
            <w:r>
              <w:rPr>
                <w:sz w:val="18"/>
              </w:rPr>
              <w:t>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3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3"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49" w:lineRule="auto"/>
              <w:ind w:left="169" w:right="157"/>
              <w:jc w:val="both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自然资源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建设项目环境影响评价审批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审批结果、批复时</w:t>
            </w:r>
            <w:r>
              <w:rPr>
                <w:spacing w:val="-8"/>
                <w:sz w:val="18"/>
              </w:rPr>
              <w:t>间、批复文号、项目名称、项目统一代码</w:t>
            </w:r>
            <w:r>
              <w:rPr>
                <w:sz w:val="18"/>
              </w:rPr>
              <w:t>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9" w:lineRule="auto"/>
              <w:ind w:left="169" w:right="15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生态环境局</w:t>
            </w:r>
          </w:p>
        </w:tc>
        <w:tc>
          <w:tcPr>
            <w:tcW w:w="3969" w:type="dxa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90"/>
                <w:tab w:val="left" w:pos="1457"/>
              </w:tabs>
              <w:spacing w:before="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spacing w:before="133" w:line="249" w:lineRule="auto"/>
              <w:ind w:left="194" w:right="184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建设用地</w:t>
            </w:r>
          </w:p>
          <w:p>
            <w:pPr>
              <w:pStyle w:val="7"/>
              <w:spacing w:line="249" w:lineRule="auto"/>
              <w:ind w:left="108" w:right="90" w:hanging="8"/>
              <w:jc w:val="center"/>
              <w:rPr>
                <w:sz w:val="18"/>
              </w:rPr>
            </w:pPr>
            <w:r>
              <w:rPr>
                <w:sz w:val="18"/>
              </w:rPr>
              <w:t>（含 临时 用地</w:t>
            </w:r>
            <w:r>
              <w:rPr>
                <w:spacing w:val="-17"/>
                <w:sz w:val="18"/>
              </w:rPr>
              <w:t xml:space="preserve">） </w:t>
            </w:r>
            <w:r>
              <w:rPr>
                <w:sz w:val="18"/>
              </w:rPr>
              <w:t>规划 许可 证核 发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审核结果、建设用地</w:t>
            </w:r>
          </w:p>
          <w:p>
            <w:pPr>
              <w:pStyle w:val="7"/>
              <w:spacing w:before="9" w:line="249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（含临时用地</w:t>
            </w:r>
            <w:r>
              <w:rPr>
                <w:spacing w:val="-36"/>
                <w:sz w:val="18"/>
              </w:rPr>
              <w:t>）</w:t>
            </w:r>
            <w:r>
              <w:rPr>
                <w:spacing w:val="-9"/>
                <w:sz w:val="18"/>
              </w:rPr>
              <w:t>规划</w:t>
            </w:r>
            <w:r>
              <w:rPr>
                <w:spacing w:val="14"/>
                <w:sz w:val="18"/>
              </w:rPr>
              <w:t>许可证号、许可时</w:t>
            </w:r>
            <w:r>
              <w:rPr>
                <w:spacing w:val="-8"/>
                <w:sz w:val="18"/>
              </w:rPr>
              <w:t>间、发证机关、项目名称、项目统一代码</w:t>
            </w:r>
            <w:r>
              <w:rPr>
                <w:sz w:val="18"/>
              </w:rPr>
              <w:t>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69" w:right="157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自然资源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1440" w:bottom="1100" w:left="1460" w:header="0" w:footer="909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7" w:line="232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92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4"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1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5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5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00" w:lineRule="exact"/>
              <w:ind w:left="133" w:right="119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5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5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00" w:lineRule="exact"/>
              <w:ind w:left="140" w:right="127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02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8"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批准结果信息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建设工程规划许可证核发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 w:line="249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1730" w:type="dxa"/>
          </w:tcPr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1" w:line="249" w:lineRule="auto"/>
              <w:ind w:left="169" w:right="157"/>
              <w:jc w:val="both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自然资源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22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乡村建设规划许可证核发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8" w:line="249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1730" w:type="dxa"/>
          </w:tcPr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1" w:line="249" w:lineRule="auto"/>
              <w:ind w:left="169" w:right="157"/>
              <w:jc w:val="both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自然资源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90"/>
                <w:tab w:val="left" w:pos="1457"/>
              </w:tabs>
              <w:spacing w:before="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94" w:right="184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施工许可</w:t>
            </w:r>
          </w:p>
          <w:p>
            <w:pPr>
              <w:pStyle w:val="7"/>
              <w:spacing w:before="1" w:line="249" w:lineRule="auto"/>
              <w:ind w:left="108" w:right="95" w:hanging="3"/>
              <w:jc w:val="center"/>
              <w:rPr>
                <w:sz w:val="18"/>
              </w:rPr>
            </w:pPr>
            <w:r>
              <w:rPr>
                <w:sz w:val="18"/>
              </w:rPr>
              <w:t>（开 工报 告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7"/>
                <w:sz w:val="18"/>
              </w:rPr>
              <w:t>审</w:t>
            </w:r>
            <w:r>
              <w:rPr>
                <w:sz w:val="18"/>
              </w:rPr>
              <w:t>批结 果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9" w:lineRule="auto"/>
              <w:ind w:left="108" w:right="96"/>
              <w:jc w:val="center"/>
              <w:rPr>
                <w:sz w:val="18"/>
              </w:rPr>
            </w:pPr>
            <w:r>
              <w:rPr>
                <w:sz w:val="18"/>
              </w:rPr>
              <w:t>审批结果、批复时</w:t>
            </w:r>
            <w:r>
              <w:rPr>
                <w:spacing w:val="-8"/>
                <w:sz w:val="18"/>
              </w:rPr>
              <w:t>间、批复文号、发证</w:t>
            </w:r>
          </w:p>
          <w:p>
            <w:pPr>
              <w:pStyle w:val="7"/>
              <w:spacing w:line="249" w:lineRule="auto"/>
              <w:ind w:left="79" w:right="67"/>
              <w:jc w:val="center"/>
              <w:rPr>
                <w:sz w:val="18"/>
              </w:rPr>
            </w:pPr>
            <w:r>
              <w:rPr>
                <w:sz w:val="18"/>
              </w:rPr>
              <w:t>（批复）机关、项目名称、项目统一代码等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9" w:lineRule="auto"/>
              <w:ind w:left="106" w:right="9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住建</w:t>
            </w:r>
            <w:r>
              <w:rPr>
                <w:spacing w:val="-19"/>
                <w:sz w:val="18"/>
              </w:rPr>
              <w:t>局、交通局、发改</w:t>
            </w:r>
            <w:r>
              <w:rPr>
                <w:rFonts w:hint="eastAsia"/>
                <w:spacing w:val="-19"/>
                <w:sz w:val="18"/>
                <w:lang w:val="en-US" w:eastAsia="zh-CN"/>
              </w:rPr>
              <w:t>局</w:t>
            </w:r>
            <w:r>
              <w:rPr>
                <w:sz w:val="18"/>
              </w:rPr>
              <w:t>等部门</w:t>
            </w:r>
          </w:p>
        </w:tc>
        <w:tc>
          <w:tcPr>
            <w:tcW w:w="396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90"/>
                <w:tab w:val="left" w:pos="1457"/>
              </w:tabs>
              <w:spacing w:before="11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1440" w:bottom="1100" w:left="1460" w:header="0" w:footer="909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7" w:line="232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92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4"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1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5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5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00" w:lineRule="exact"/>
              <w:ind w:left="133" w:right="119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5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5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00" w:lineRule="exact"/>
              <w:ind w:left="140" w:right="127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批准结果信息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招标事项审批核准结果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审批部门、批复时</w:t>
            </w:r>
            <w:r>
              <w:rPr>
                <w:spacing w:val="-8"/>
                <w:sz w:val="18"/>
              </w:rPr>
              <w:t>间、招标方式、项目名称、项目统一代码</w:t>
            </w:r>
            <w:r>
              <w:rPr>
                <w:sz w:val="18"/>
              </w:rPr>
              <w:t>等</w:t>
            </w:r>
          </w:p>
        </w:tc>
        <w:tc>
          <w:tcPr>
            <w:tcW w:w="1730" w:type="dxa"/>
          </w:tcPr>
          <w:p>
            <w:pPr>
              <w:pStyle w:val="7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49" w:lineRule="auto"/>
              <w:ind w:left="349" w:right="157" w:hanging="18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numPr>
                <w:ilvl w:val="0"/>
                <w:numId w:val="16"/>
              </w:numPr>
              <w:tabs>
                <w:tab w:val="left" w:pos="290"/>
                <w:tab w:val="left" w:pos="1457"/>
              </w:tabs>
              <w:spacing w:before="11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取水许可审批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7"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审批结果、批复时</w:t>
            </w:r>
            <w:r>
              <w:rPr>
                <w:spacing w:val="-8"/>
                <w:sz w:val="18"/>
              </w:rPr>
              <w:t>间、批复文号、批复</w:t>
            </w:r>
            <w:r>
              <w:rPr>
                <w:spacing w:val="14"/>
                <w:sz w:val="18"/>
              </w:rPr>
              <w:t>文件标题、项目名</w:t>
            </w:r>
            <w:r>
              <w:rPr>
                <w:spacing w:val="-8"/>
                <w:sz w:val="18"/>
              </w:rPr>
              <w:t>称、项目统一代码等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249" w:lineRule="auto"/>
              <w:ind w:left="349" w:right="157" w:hanging="18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县农牧和水利局</w:t>
            </w:r>
          </w:p>
        </w:tc>
        <w:tc>
          <w:tcPr>
            <w:tcW w:w="3969" w:type="dxa"/>
          </w:tcPr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生产建设项目水土保持方案审批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5"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审批结果、批复时</w:t>
            </w:r>
            <w:r>
              <w:rPr>
                <w:spacing w:val="-8"/>
                <w:sz w:val="18"/>
              </w:rPr>
              <w:t>间、批复文号、批复</w:t>
            </w:r>
            <w:r>
              <w:rPr>
                <w:spacing w:val="14"/>
                <w:sz w:val="18"/>
              </w:rPr>
              <w:t>文件标题、项目名</w:t>
            </w:r>
            <w:r>
              <w:rPr>
                <w:spacing w:val="-8"/>
                <w:sz w:val="18"/>
              </w:rPr>
              <w:t>称、项目统一代码等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8" w:line="249" w:lineRule="auto"/>
              <w:ind w:left="349" w:right="157" w:hanging="18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县农牧和水利局</w:t>
            </w:r>
          </w:p>
        </w:tc>
        <w:tc>
          <w:tcPr>
            <w:tcW w:w="3969" w:type="dxa"/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1440" w:bottom="1100" w:left="1460" w:header="0" w:footer="909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7" w:line="232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92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4"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1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5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5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00" w:lineRule="exact"/>
              <w:ind w:left="133" w:right="119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5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5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00" w:lineRule="exact"/>
              <w:ind w:left="140" w:right="127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7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67" w:type="dxa"/>
          </w:tcPr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批准结果信息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洪水影响评价审批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审批结果、批复时</w:t>
            </w:r>
            <w:r>
              <w:rPr>
                <w:spacing w:val="-8"/>
                <w:sz w:val="18"/>
              </w:rPr>
              <w:t>间、批复文号、批复</w:t>
            </w:r>
            <w:r>
              <w:rPr>
                <w:spacing w:val="14"/>
                <w:sz w:val="18"/>
              </w:rPr>
              <w:t>文件标题、项目名</w:t>
            </w:r>
            <w:r>
              <w:rPr>
                <w:spacing w:val="-8"/>
                <w:sz w:val="18"/>
              </w:rPr>
              <w:t>称、项目统一代码等</w:t>
            </w:r>
          </w:p>
        </w:tc>
        <w:tc>
          <w:tcPr>
            <w:tcW w:w="1730" w:type="dxa"/>
          </w:tcPr>
          <w:p>
            <w:pPr>
              <w:pStyle w:val="7"/>
              <w:spacing w:before="143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143"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249" w:lineRule="auto"/>
              <w:ind w:left="349" w:right="157" w:hanging="18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县农牧和水利局</w:t>
            </w:r>
          </w:p>
        </w:tc>
        <w:tc>
          <w:tcPr>
            <w:tcW w:w="3969" w:type="dxa"/>
          </w:tcPr>
          <w:p>
            <w:pPr>
              <w:pStyle w:val="7"/>
              <w:numPr>
                <w:ilvl w:val="0"/>
                <w:numId w:val="19"/>
              </w:numPr>
              <w:tabs>
                <w:tab w:val="left" w:pos="290"/>
                <w:tab w:val="left" w:pos="1457"/>
              </w:tabs>
              <w:spacing w:before="88" w:after="0" w:line="22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line="226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11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招标投标信息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9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招标投标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0"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招标公告、中标候选人公示、中标结果公示、合同订立及备案情况、招标投标违法</w:t>
            </w:r>
            <w:r>
              <w:rPr>
                <w:sz w:val="18"/>
              </w:rPr>
              <w:t>处罚信息</w:t>
            </w:r>
          </w:p>
        </w:tc>
        <w:tc>
          <w:tcPr>
            <w:tcW w:w="1730" w:type="dxa"/>
          </w:tcPr>
          <w:p>
            <w:pPr>
              <w:pStyle w:val="7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169" w:right="157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招标人及其招标代理机构或相关行政监督部门</w:t>
            </w:r>
          </w:p>
        </w:tc>
        <w:tc>
          <w:tcPr>
            <w:tcW w:w="3969" w:type="dxa"/>
          </w:tcPr>
          <w:p>
            <w:pPr>
              <w:pStyle w:val="7"/>
              <w:numPr>
                <w:ilvl w:val="0"/>
                <w:numId w:val="20"/>
              </w:numPr>
              <w:tabs>
                <w:tab w:val="left" w:pos="290"/>
                <w:tab w:val="left" w:pos="1457"/>
              </w:tabs>
              <w:spacing w:before="128" w:after="0" w:line="225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■公共资源交易平台</w:t>
            </w:r>
          </w:p>
          <w:p>
            <w:pPr>
              <w:pStyle w:val="7"/>
              <w:spacing w:line="220" w:lineRule="exact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□信用中国（河南）网站■招投标公共服务平台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90"/>
              </w:tabs>
              <w:spacing w:before="0" w:after="0" w:line="22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投资项目在线审批监管平台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95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2"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征收土地信息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1" w:line="228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征收土地信息</w:t>
            </w:r>
          </w:p>
        </w:tc>
        <w:tc>
          <w:tcPr>
            <w:tcW w:w="1801" w:type="dxa"/>
          </w:tcPr>
          <w:p>
            <w:pPr>
              <w:pStyle w:val="7"/>
              <w:spacing w:before="73" w:line="235" w:lineRule="auto"/>
              <w:ind w:left="108" w:right="79"/>
              <w:jc w:val="both"/>
              <w:rPr>
                <w:sz w:val="16"/>
              </w:rPr>
            </w:pPr>
            <w:r>
              <w:rPr>
                <w:sz w:val="16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、省及省以上涉及土地征收的批准文件、土地补偿费和安置补助费标准、地上附着物和青苗补偿费标准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9" w:lineRule="auto"/>
              <w:ind w:left="169" w:right="157"/>
              <w:jc w:val="both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县</w:t>
            </w:r>
            <w:r>
              <w:rPr>
                <w:sz w:val="18"/>
              </w:rPr>
              <w:t>政府和</w:t>
            </w: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自然资源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1440" w:bottom="1100" w:left="1460" w:header="0" w:footer="909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7" w:line="232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92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4"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1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5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5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00" w:lineRule="exact"/>
              <w:ind w:left="133" w:right="119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5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5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00" w:lineRule="exact"/>
              <w:ind w:left="140" w:right="127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7" w:type="dxa"/>
          </w:tcPr>
          <w:p>
            <w:pPr>
              <w:pStyle w:val="7"/>
              <w:spacing w:before="73"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重大设计变更信息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重大设计变更审批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9" w:lineRule="auto"/>
              <w:ind w:left="108" w:right="60"/>
              <w:jc w:val="both"/>
              <w:rPr>
                <w:sz w:val="18"/>
              </w:rPr>
            </w:pPr>
            <w:r>
              <w:rPr>
                <w:sz w:val="18"/>
              </w:rPr>
              <w:t>项目设计变更原因、主要变更内容、批准单位、变更结果等</w:t>
            </w:r>
          </w:p>
        </w:tc>
        <w:tc>
          <w:tcPr>
            <w:tcW w:w="1730" w:type="dxa"/>
          </w:tcPr>
          <w:p>
            <w:pPr>
              <w:pStyle w:val="7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 w:line="249" w:lineRule="auto"/>
              <w:ind w:left="106" w:right="9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住建</w:t>
            </w:r>
            <w:r>
              <w:rPr>
                <w:spacing w:val="-19"/>
                <w:sz w:val="18"/>
              </w:rPr>
              <w:t>局、发改</w:t>
            </w:r>
            <w:r>
              <w:rPr>
                <w:rFonts w:hint="eastAsia"/>
                <w:spacing w:val="-19"/>
                <w:sz w:val="18"/>
                <w:lang w:val="en-US" w:eastAsia="zh-CN"/>
              </w:rPr>
              <w:t>局</w:t>
            </w:r>
            <w:r>
              <w:rPr>
                <w:sz w:val="18"/>
              </w:rPr>
              <w:t>等部门</w:t>
            </w:r>
          </w:p>
        </w:tc>
        <w:tc>
          <w:tcPr>
            <w:tcW w:w="3969" w:type="dxa"/>
          </w:tcPr>
          <w:p>
            <w:pPr>
              <w:pStyle w:val="7"/>
              <w:numPr>
                <w:ilvl w:val="0"/>
                <w:numId w:val="22"/>
              </w:numPr>
              <w:tabs>
                <w:tab w:val="left" w:pos="290"/>
                <w:tab w:val="left" w:pos="1457"/>
              </w:tabs>
              <w:spacing w:before="7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26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施工有关信息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施工管理服务</w:t>
            </w:r>
          </w:p>
        </w:tc>
        <w:tc>
          <w:tcPr>
            <w:tcW w:w="1801" w:type="dxa"/>
          </w:tcPr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9" w:lineRule="auto"/>
              <w:ind w:left="108" w:right="5"/>
              <w:rPr>
                <w:sz w:val="18"/>
              </w:rPr>
            </w:pPr>
            <w:r>
              <w:rPr>
                <w:sz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1730" w:type="dxa"/>
          </w:tcPr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349" w:right="157" w:hanging="18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住建局</w:t>
            </w:r>
          </w:p>
        </w:tc>
        <w:tc>
          <w:tcPr>
            <w:tcW w:w="3969" w:type="dxa"/>
          </w:tcPr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7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质量安全监督信息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z w:val="18"/>
              </w:rPr>
              <w:t>质量安全监督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质量安全监督机构</w:t>
            </w:r>
            <w:r>
              <w:rPr>
                <w:spacing w:val="-8"/>
                <w:sz w:val="18"/>
              </w:rPr>
              <w:t>及其联系方式、质量</w:t>
            </w:r>
            <w:r>
              <w:rPr>
                <w:sz w:val="18"/>
              </w:rPr>
              <w:t>安全行政处罚情况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9" w:lineRule="auto"/>
              <w:ind w:left="169" w:right="15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应急管理局</w:t>
            </w:r>
          </w:p>
        </w:tc>
        <w:tc>
          <w:tcPr>
            <w:tcW w:w="396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right="111"/>
              <w:jc w:val="right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1440" w:bottom="1100" w:left="1460" w:header="0" w:footer="909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7" w:line="232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92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4"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1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5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5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00" w:lineRule="exact"/>
              <w:ind w:left="133" w:right="119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5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5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00" w:lineRule="exact"/>
              <w:ind w:left="140" w:right="127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3"/>
              </w:rPr>
            </w:pPr>
          </w:p>
          <w:p>
            <w:pPr>
              <w:pStyle w:val="7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竣工有关信息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8" w:line="249" w:lineRule="auto"/>
              <w:ind w:left="194" w:right="184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竣工验收审批</w:t>
            </w:r>
          </w:p>
          <w:p>
            <w:pPr>
              <w:pStyle w:val="7"/>
              <w:spacing w:before="1" w:line="249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备</w:t>
            </w:r>
            <w:r>
              <w:rPr>
                <w:sz w:val="18"/>
              </w:rPr>
              <w:t>案</w:t>
            </w:r>
            <w:r>
              <w:rPr>
                <w:spacing w:val="-17"/>
                <w:sz w:val="18"/>
              </w:rPr>
              <w:t>）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9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竣工验收时间、竣工验收结果，竣工验收</w:t>
            </w:r>
            <w:r>
              <w:rPr>
                <w:spacing w:val="14"/>
                <w:sz w:val="18"/>
              </w:rPr>
              <w:t>备案时间、备案编</w:t>
            </w:r>
            <w:r>
              <w:rPr>
                <w:sz w:val="18"/>
              </w:rPr>
              <w:t>号、备案部门等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5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《政府信息公开条</w:t>
            </w:r>
            <w:r>
              <w:rPr>
                <w:spacing w:val="-15"/>
                <w:sz w:val="18"/>
              </w:rPr>
              <w:t>例》、《关于全面推</w:t>
            </w:r>
            <w:r>
              <w:rPr>
                <w:spacing w:val="6"/>
                <w:sz w:val="18"/>
              </w:rPr>
              <w:t>进政务公开工作意</w:t>
            </w:r>
            <w:r>
              <w:rPr>
                <w:spacing w:val="-15"/>
                <w:sz w:val="18"/>
              </w:rPr>
              <w:t>见》、《关于推进重</w:t>
            </w:r>
            <w:r>
              <w:rPr>
                <w:spacing w:val="6"/>
                <w:sz w:val="18"/>
              </w:rPr>
              <w:t>大建设项目批准和实施领域政府信息</w:t>
            </w:r>
            <w:r>
              <w:rPr>
                <w:sz w:val="18"/>
              </w:rPr>
              <w:t>公开的意见》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5" w:line="249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6"/>
                <w:sz w:val="18"/>
              </w:rPr>
              <w:t>信息形成</w:t>
            </w:r>
            <w:r>
              <w:rPr>
                <w:sz w:val="18"/>
              </w:rPr>
              <w:t>20</w:t>
            </w:r>
            <w:r>
              <w:rPr>
                <w:spacing w:val="-28"/>
                <w:sz w:val="18"/>
              </w:rPr>
              <w:t xml:space="preserve"> 个工</w:t>
            </w:r>
            <w:r>
              <w:rPr>
                <w:spacing w:val="3"/>
                <w:sz w:val="18"/>
              </w:rPr>
              <w:t>作日内公开；其中行政许可、行政处罚事项应自作出行政决定之</w:t>
            </w:r>
            <w:r>
              <w:rPr>
                <w:spacing w:val="-10"/>
                <w:sz w:val="18"/>
              </w:rPr>
              <w:t xml:space="preserve">日起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个工作日</w:t>
            </w:r>
            <w:r>
              <w:rPr>
                <w:sz w:val="18"/>
              </w:rPr>
              <w:t>内公示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5" w:line="249" w:lineRule="auto"/>
              <w:ind w:left="106" w:right="40" w:hanging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 xml:space="preserve">住建 </w:t>
            </w:r>
            <w:r>
              <w:rPr>
                <w:spacing w:val="-15"/>
                <w:sz w:val="18"/>
              </w:rPr>
              <w:t xml:space="preserve">局、自然资源和 </w:t>
            </w:r>
            <w:r>
              <w:rPr>
                <w:spacing w:val="-16"/>
                <w:sz w:val="18"/>
              </w:rPr>
              <w:t>规划局、</w:t>
            </w:r>
            <w:r>
              <w:rPr>
                <w:rFonts w:hint="eastAsia"/>
                <w:sz w:val="18"/>
                <w:lang w:val="en-US" w:eastAsia="zh-CN"/>
              </w:rPr>
              <w:t>生态环境</w:t>
            </w:r>
            <w:r>
              <w:rPr>
                <w:sz w:val="18"/>
              </w:rPr>
              <w:t>局 等部门</w:t>
            </w:r>
          </w:p>
        </w:tc>
        <w:tc>
          <w:tcPr>
            <w:tcW w:w="3969" w:type="dxa"/>
          </w:tcPr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■政务服务中心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□信用中国（河南）网站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ind w:left="123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rFonts w:ascii="仿宋" w:hAnsi="仿宋"/>
                <w:sz w:val="18"/>
              </w:rPr>
            </w:pPr>
            <w:r>
              <w:rPr>
                <w:rFonts w:ascii="仿宋" w:hAnsi="仿宋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93" w:right="181"/>
              <w:jc w:val="both"/>
              <w:rPr>
                <w:sz w:val="18"/>
              </w:rPr>
            </w:pPr>
            <w:r>
              <w:rPr>
                <w:sz w:val="18"/>
              </w:rPr>
              <w:t>重点项目信息</w:t>
            </w: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项目清单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本级重点项目建设清单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8" w:line="249" w:lineRule="auto"/>
              <w:ind w:left="107" w:right="17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《政府信息公开条</w:t>
            </w:r>
            <w:r>
              <w:rPr>
                <w:spacing w:val="-24"/>
                <w:sz w:val="18"/>
              </w:rPr>
              <w:t>例》、《全面推进政</w:t>
            </w:r>
            <w:r>
              <w:rPr>
                <w:spacing w:val="-3"/>
                <w:sz w:val="18"/>
              </w:rPr>
              <w:t>务公开工作意见》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08" w:right="149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名单确定后 </w:t>
            </w:r>
            <w:r>
              <w:rPr>
                <w:sz w:val="18"/>
              </w:rPr>
              <w:t>3</w:t>
            </w:r>
            <w:r>
              <w:rPr>
                <w:spacing w:val="-31"/>
                <w:sz w:val="18"/>
              </w:rPr>
              <w:t xml:space="preserve"> 日</w:t>
            </w:r>
            <w:r>
              <w:rPr>
                <w:sz w:val="18"/>
              </w:rPr>
              <w:t>内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349" w:right="157" w:hanging="18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90"/>
                <w:tab w:val="left" w:pos="1457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368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7"/>
              <w:ind w:left="16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7"/>
              <w:ind w:left="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49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项目遴选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49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本级重点项目建设遴选方式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9" w:lineRule="auto"/>
              <w:ind w:left="107" w:right="17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《政府信息公开条</w:t>
            </w:r>
            <w:r>
              <w:rPr>
                <w:spacing w:val="-24"/>
                <w:sz w:val="18"/>
              </w:rPr>
              <w:t>例》、《全面推进政</w:t>
            </w:r>
            <w:r>
              <w:rPr>
                <w:spacing w:val="-3"/>
                <w:sz w:val="18"/>
              </w:rPr>
              <w:t>务公开工作意见》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49" w:lineRule="auto"/>
              <w:ind w:left="108" w:right="149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文件印发后 </w:t>
            </w:r>
            <w:r>
              <w:rPr>
                <w:sz w:val="18"/>
              </w:rPr>
              <w:t>3</w:t>
            </w:r>
            <w:r>
              <w:rPr>
                <w:spacing w:val="-31"/>
                <w:sz w:val="18"/>
              </w:rPr>
              <w:t xml:space="preserve"> 日</w:t>
            </w:r>
            <w:r>
              <w:rPr>
                <w:sz w:val="18"/>
              </w:rPr>
              <w:t>内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49" w:lineRule="auto"/>
              <w:ind w:left="349" w:right="157" w:hanging="18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90"/>
                <w:tab w:val="left" w:pos="1457"/>
              </w:tabs>
              <w:spacing w:before="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90"/>
                <w:tab w:val="left" w:pos="1457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368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6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1440" w:bottom="1100" w:left="1460" w:header="0" w:footer="909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3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37" w:line="232" w:lineRule="auto"/>
              <w:ind w:left="154" w:right="14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318" w:type="dxa"/>
            <w:gridSpan w:val="2"/>
          </w:tcPr>
          <w:p>
            <w:pPr>
              <w:pStyle w:val="7"/>
              <w:spacing w:before="92"/>
              <w:ind w:left="29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公开事项</w:t>
            </w:r>
          </w:p>
        </w:tc>
        <w:tc>
          <w:tcPr>
            <w:tcW w:w="1801" w:type="dxa"/>
            <w:vMerge w:val="restart"/>
          </w:tcPr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7"/>
              <w:spacing w:line="215" w:lineRule="exact"/>
              <w:ind w:left="5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17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50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53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40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87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4" w:line="206" w:lineRule="auto"/>
              <w:ind w:left="258" w:right="24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16" w:lineRule="exact"/>
              <w:ind w:left="79" w:right="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  <w:p>
            <w:pPr>
              <w:pStyle w:val="7"/>
              <w:spacing w:before="11" w:line="206" w:lineRule="auto"/>
              <w:ind w:left="81" w:right="70"/>
              <w:jc w:val="center"/>
              <w:rPr>
                <w:rFonts w:hint="eastAsia" w:ascii="黑体" w:eastAsia="黑体"/>
                <w:sz w:val="18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7"/>
              <w:spacing w:before="11" w:line="200" w:lineRule="exact"/>
              <w:ind w:left="387" w:right="37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867" w:type="dxa"/>
            <w:gridSpan w:val="2"/>
          </w:tcPr>
          <w:p>
            <w:pPr>
              <w:pStyle w:val="7"/>
              <w:spacing w:before="11" w:line="200" w:lineRule="exact"/>
              <w:ind w:left="252" w:right="242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7"/>
              <w:spacing w:before="103" w:line="235" w:lineRule="auto"/>
              <w:ind w:left="123" w:right="10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751" w:type="dxa"/>
          </w:tcPr>
          <w:p>
            <w:pPr>
              <w:pStyle w:val="7"/>
              <w:spacing w:before="103" w:line="235" w:lineRule="auto"/>
              <w:ind w:left="214" w:right="20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>
            <w:pPr>
              <w:pStyle w:val="7"/>
              <w:spacing w:before="1" w:line="200" w:lineRule="exact"/>
              <w:ind w:left="133" w:right="119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708" w:type="dxa"/>
          </w:tcPr>
          <w:p>
            <w:pPr>
              <w:pStyle w:val="7"/>
              <w:spacing w:before="103" w:line="235" w:lineRule="auto"/>
              <w:ind w:left="194" w:right="17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特定群众</w:t>
            </w:r>
          </w:p>
        </w:tc>
        <w:tc>
          <w:tcPr>
            <w:tcW w:w="426" w:type="dxa"/>
          </w:tcPr>
          <w:p>
            <w:pPr>
              <w:pStyle w:val="7"/>
              <w:spacing w:before="103" w:line="235" w:lineRule="auto"/>
              <w:ind w:left="132" w:right="12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41" w:type="dxa"/>
          </w:tcPr>
          <w:p>
            <w:pPr>
              <w:pStyle w:val="7"/>
              <w:spacing w:before="1" w:line="200" w:lineRule="exact"/>
              <w:ind w:left="140" w:right="127"/>
              <w:jc w:val="both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67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9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推进措施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9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>加快重点项目建设的推进措施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9" w:lineRule="auto"/>
              <w:ind w:left="107" w:right="17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《政府信息公开条</w:t>
            </w:r>
            <w:r>
              <w:rPr>
                <w:spacing w:val="-24"/>
                <w:sz w:val="18"/>
              </w:rPr>
              <w:t>例》、《全面推进政</w:t>
            </w:r>
            <w:r>
              <w:rPr>
                <w:spacing w:val="-3"/>
                <w:sz w:val="18"/>
              </w:rPr>
              <w:t>务公开工作意见》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9" w:lineRule="auto"/>
              <w:ind w:left="349" w:right="157" w:hanging="18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□发布听证会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90"/>
                <w:tab w:val="left" w:pos="1457"/>
              </w:tabs>
              <w:spacing w:before="1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368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47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16"/>
              <w:ind w:left="136" w:right="127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9" w:lineRule="auto"/>
              <w:ind w:left="194" w:right="184"/>
              <w:rPr>
                <w:sz w:val="18"/>
              </w:rPr>
            </w:pPr>
            <w:r>
              <w:rPr>
                <w:sz w:val="18"/>
              </w:rPr>
              <w:t>进展情况</w:t>
            </w:r>
          </w:p>
        </w:tc>
        <w:tc>
          <w:tcPr>
            <w:tcW w:w="18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重大项目进展情况</w:t>
            </w:r>
          </w:p>
        </w:tc>
        <w:tc>
          <w:tcPr>
            <w:tcW w:w="17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7" w:line="249" w:lineRule="auto"/>
              <w:ind w:left="107" w:right="17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《政府信息公开条</w:t>
            </w:r>
            <w:r>
              <w:rPr>
                <w:spacing w:val="-24"/>
                <w:sz w:val="18"/>
              </w:rPr>
              <w:t>例》、《全面推进政</w:t>
            </w:r>
            <w:r>
              <w:rPr>
                <w:spacing w:val="-3"/>
                <w:sz w:val="18"/>
              </w:rPr>
              <w:t>务公开工作意见》</w:t>
            </w:r>
          </w:p>
        </w:tc>
        <w:tc>
          <w:tcPr>
            <w:tcW w:w="15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实时公开</w:t>
            </w:r>
          </w:p>
        </w:tc>
        <w:tc>
          <w:tcPr>
            <w:tcW w:w="8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9" w:lineRule="auto"/>
              <w:ind w:left="349" w:right="157" w:hanging="18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县</w:t>
            </w:r>
            <w:r>
              <w:rPr>
                <w:sz w:val="18"/>
              </w:rPr>
              <w:t>发改</w:t>
            </w:r>
            <w:r>
              <w:rPr>
                <w:rFonts w:hint="eastAsia"/>
                <w:sz w:val="18"/>
                <w:lang w:val="en-US" w:eastAsia="zh-CN"/>
              </w:rPr>
              <w:t>局</w:t>
            </w:r>
          </w:p>
        </w:tc>
        <w:tc>
          <w:tcPr>
            <w:tcW w:w="3969" w:type="dxa"/>
          </w:tcPr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90"/>
                <w:tab w:val="left" w:pos="1457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□政府公报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□发布听证会</w:t>
            </w:r>
          </w:p>
          <w:p>
            <w:pPr>
              <w:pStyle w:val="7"/>
              <w:tabs>
                <w:tab w:val="left" w:pos="1457"/>
              </w:tabs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□纸质媒体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90"/>
                <w:tab w:val="left" w:pos="1457"/>
              </w:tabs>
              <w:spacing w:before="9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□政务服务中心</w:t>
            </w:r>
          </w:p>
          <w:p>
            <w:pPr>
              <w:pStyle w:val="7"/>
              <w:tabs>
                <w:tab w:val="left" w:pos="1457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□入户/现场</w:t>
            </w:r>
          </w:p>
          <w:p>
            <w:pPr>
              <w:pStyle w:val="7"/>
              <w:spacing w:before="10"/>
              <w:ind w:left="108"/>
              <w:rPr>
                <w:sz w:val="18"/>
              </w:rPr>
            </w:pPr>
            <w:r>
              <w:rPr>
                <w:sz w:val="18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368"/>
              </w:tabs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■投资项目在线审批监管平台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1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√</w:t>
            </w:r>
          </w:p>
        </w:tc>
        <w:tc>
          <w:tcPr>
            <w:tcW w:w="44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bookmarkStart w:id="1" w:name="_GoBack"/>
      <w:bookmarkEnd w:id="1"/>
    </w:p>
    <w:sectPr>
      <w:footerReference r:id="rId4" w:type="default"/>
      <w:pgSz w:w="16840" w:h="11910" w:orient="landscape"/>
      <w:pgMar w:top="1100" w:right="1440" w:bottom="1100" w:left="1460" w:header="0" w:footer="909" w:gutter="0"/>
      <w:pgNumType w:start="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shape id="_x0000_s4097" o:spid="_x0000_s4097" o:spt="202" type="#_x0000_t202" style="position:absolute;left:0pt;margin-left:416.65pt;margin-top:534.85pt;height:12pt;width:8.5pt;mso-position-horizontal-relative:page;mso-position-vertical-relative:page;z-index:-2547619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shape id="_x0000_s4098" o:spid="_x0000_s4098" o:spt="202" type="#_x0000_t202" style="position:absolute;left:0pt;margin-left:414.35pt;margin-top:534.85pt;height:12pt;width:13.1pt;mso-position-horizontal-relative:page;mso-position-vertical-relative:page;z-index:-2547609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">
    <w:nsid w:val="9288B902"/>
    <w:multiLevelType w:val="multilevel"/>
    <w:tmpl w:val="9288B902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">
    <w:nsid w:val="9C8AC8EF"/>
    <w:multiLevelType w:val="multilevel"/>
    <w:tmpl w:val="9C8AC8E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3">
    <w:nsid w:val="B0F1ACD9"/>
    <w:multiLevelType w:val="multilevel"/>
    <w:tmpl w:val="B0F1ACD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4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5">
    <w:nsid w:val="BE923771"/>
    <w:multiLevelType w:val="multilevel"/>
    <w:tmpl w:val="BE92377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6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7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8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9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0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1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2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3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4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5">
    <w:nsid w:val="0E640482"/>
    <w:multiLevelType w:val="multilevel"/>
    <w:tmpl w:val="0E640482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6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7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8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9">
    <w:nsid w:val="46A08BB8"/>
    <w:multiLevelType w:val="multilevel"/>
    <w:tmpl w:val="46A08BB8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0">
    <w:nsid w:val="4C1BAE26"/>
    <w:multiLevelType w:val="multilevel"/>
    <w:tmpl w:val="4C1BAE26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1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2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3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4">
    <w:nsid w:val="60382F6E"/>
    <w:multiLevelType w:val="multilevel"/>
    <w:tmpl w:val="60382F6E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5">
    <w:nsid w:val="629F7852"/>
    <w:multiLevelType w:val="multilevel"/>
    <w:tmpl w:val="629F7852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6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7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8">
    <w:nsid w:val="7C246926"/>
    <w:multiLevelType w:val="multilevel"/>
    <w:tmpl w:val="7C246926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6"/>
  </w:num>
  <w:num w:numId="5">
    <w:abstractNumId w:val="4"/>
  </w:num>
  <w:num w:numId="6">
    <w:abstractNumId w:val="14"/>
  </w:num>
  <w:num w:numId="7">
    <w:abstractNumId w:val="17"/>
  </w:num>
  <w:num w:numId="8">
    <w:abstractNumId w:val="26"/>
  </w:num>
  <w:num w:numId="9">
    <w:abstractNumId w:val="13"/>
  </w:num>
  <w:num w:numId="10">
    <w:abstractNumId w:val="0"/>
  </w:num>
  <w:num w:numId="11">
    <w:abstractNumId w:val="18"/>
  </w:num>
  <w:num w:numId="12">
    <w:abstractNumId w:val="23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10"/>
  </w:num>
  <w:num w:numId="18">
    <w:abstractNumId w:val="9"/>
  </w:num>
  <w:num w:numId="19">
    <w:abstractNumId w:val="2"/>
  </w:num>
  <w:num w:numId="20">
    <w:abstractNumId w:val="20"/>
  </w:num>
  <w:num w:numId="21">
    <w:abstractNumId w:val="24"/>
  </w:num>
  <w:num w:numId="22">
    <w:abstractNumId w:val="15"/>
  </w:num>
  <w:num w:numId="23">
    <w:abstractNumId w:val="19"/>
  </w:num>
  <w:num w:numId="24">
    <w:abstractNumId w:val="3"/>
  </w:num>
  <w:num w:numId="25">
    <w:abstractNumId w:val="28"/>
  </w:num>
  <w:num w:numId="26">
    <w:abstractNumId w:val="27"/>
  </w:num>
  <w:num w:numId="27">
    <w:abstractNumId w:val="5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2693F73"/>
    <w:rsid w:val="3FBD1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ScaleCrop>false</ScaleCrop>
  <LinksUpToDate>false</LinksUpToDate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2020-10-20T00:59:00Z</dcterms:created>
  <dc:creator>Administrator</dc:creator>
  <cp:lastModifiedBy>雅     痞</cp:lastModifiedBy>
  <dcterms:modified xsi:type="dcterms:W3CDTF">2020-10-20T01:29:58Z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2020-10-20T00:00:00Z</vt:filetime>
  </property>
  <property fmtid="{D5CDD505-2E9C-101B-9397-08002B2CF9AE}" pid="5" name="KSOProductBuildVer">
    <vt:lpwstr>2052-11.1.0.10011</vt:lpwstr>
  </property>
</Properties>
</file>