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3"/>
        <w:rPr>
          <w:rFonts w:ascii="Times New Roman"/>
          <w:sz w:val="17"/>
        </w:rPr>
      </w:pPr>
    </w:p>
    <w:p>
      <w:pPr>
        <w:pStyle w:val="2"/>
        <w:spacing w:before="54"/>
        <w:ind w:left="4004" w:right="3986"/>
        <w:jc w:val="center"/>
      </w:pPr>
      <w:r>
        <w:rPr>
          <w:rFonts w:hint="eastAsia"/>
          <w:lang w:eastAsia="zh-CN"/>
        </w:rPr>
        <w:t>同德县</w:t>
      </w:r>
      <w:r>
        <w:t>公共法律服务领域基层政务公开标准目录</w:t>
      </w:r>
    </w:p>
    <w:p>
      <w:pPr>
        <w:pStyle w:val="2"/>
        <w:spacing w:before="10"/>
        <w:rPr>
          <w:sz w:val="13"/>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9"/>
        <w:gridCol w:w="992"/>
        <w:gridCol w:w="994"/>
        <w:gridCol w:w="1445"/>
        <w:gridCol w:w="1642"/>
        <w:gridCol w:w="993"/>
        <w:gridCol w:w="993"/>
        <w:gridCol w:w="2227"/>
        <w:gridCol w:w="726"/>
        <w:gridCol w:w="731"/>
        <w:gridCol w:w="731"/>
        <w:gridCol w:w="731"/>
        <w:gridCol w:w="731"/>
        <w:gridCol w:w="7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9" w:type="dxa"/>
            <w:vMerge w:val="restart"/>
          </w:tcPr>
          <w:p>
            <w:pPr>
              <w:pStyle w:val="7"/>
              <w:spacing w:before="1"/>
              <w:rPr>
                <w:rFonts w:ascii="黑体"/>
                <w:sz w:val="21"/>
              </w:rPr>
            </w:pPr>
          </w:p>
          <w:p>
            <w:pPr>
              <w:pStyle w:val="7"/>
              <w:ind w:left="201"/>
              <w:rPr>
                <w:rFonts w:hint="eastAsia" w:ascii="黑体" w:eastAsia="黑体"/>
                <w:sz w:val="20"/>
              </w:rPr>
            </w:pPr>
            <w:r>
              <w:rPr>
                <w:rFonts w:hint="eastAsia" w:ascii="黑体" w:eastAsia="黑体"/>
                <w:sz w:val="20"/>
              </w:rPr>
              <w:t>序号</w:t>
            </w:r>
          </w:p>
        </w:tc>
        <w:tc>
          <w:tcPr>
            <w:tcW w:w="1986" w:type="dxa"/>
            <w:gridSpan w:val="2"/>
          </w:tcPr>
          <w:p>
            <w:pPr>
              <w:pStyle w:val="7"/>
              <w:spacing w:before="15" w:line="244" w:lineRule="exact"/>
              <w:ind w:left="585"/>
              <w:rPr>
                <w:rFonts w:hint="eastAsia" w:ascii="黑体" w:eastAsia="黑体"/>
                <w:sz w:val="20"/>
              </w:rPr>
            </w:pPr>
            <w:r>
              <w:rPr>
                <w:rFonts w:hint="eastAsia" w:ascii="黑体" w:eastAsia="黑体"/>
                <w:sz w:val="20"/>
              </w:rPr>
              <w:t>公开事项</w:t>
            </w:r>
          </w:p>
        </w:tc>
        <w:tc>
          <w:tcPr>
            <w:tcW w:w="1445" w:type="dxa"/>
            <w:vMerge w:val="restart"/>
          </w:tcPr>
          <w:p>
            <w:pPr>
              <w:pStyle w:val="7"/>
              <w:spacing w:before="155" w:line="230" w:lineRule="auto"/>
              <w:ind w:left="519" w:right="98" w:hanging="404"/>
              <w:rPr>
                <w:rFonts w:hint="eastAsia" w:ascii="黑体" w:eastAsia="黑体"/>
                <w:sz w:val="20"/>
              </w:rPr>
            </w:pPr>
            <w:r>
              <w:rPr>
                <w:rFonts w:hint="eastAsia" w:ascii="黑体" w:eastAsia="黑体"/>
                <w:sz w:val="20"/>
              </w:rPr>
              <w:t>公开内容（要素）</w:t>
            </w:r>
          </w:p>
        </w:tc>
        <w:tc>
          <w:tcPr>
            <w:tcW w:w="1642" w:type="dxa"/>
            <w:vMerge w:val="restart"/>
          </w:tcPr>
          <w:p>
            <w:pPr>
              <w:pStyle w:val="7"/>
              <w:spacing w:before="1"/>
              <w:rPr>
                <w:rFonts w:ascii="黑体"/>
                <w:sz w:val="21"/>
              </w:rPr>
            </w:pPr>
          </w:p>
          <w:p>
            <w:pPr>
              <w:pStyle w:val="7"/>
              <w:ind w:left="419"/>
              <w:rPr>
                <w:rFonts w:hint="eastAsia" w:ascii="黑体" w:eastAsia="黑体"/>
                <w:sz w:val="20"/>
              </w:rPr>
            </w:pPr>
            <w:r>
              <w:rPr>
                <w:rFonts w:hint="eastAsia" w:ascii="黑体" w:eastAsia="黑体"/>
                <w:sz w:val="20"/>
              </w:rPr>
              <w:t>公开依据</w:t>
            </w:r>
          </w:p>
        </w:tc>
        <w:tc>
          <w:tcPr>
            <w:tcW w:w="993" w:type="dxa"/>
            <w:vMerge w:val="restart"/>
          </w:tcPr>
          <w:p>
            <w:pPr>
              <w:pStyle w:val="7"/>
              <w:spacing w:before="1"/>
              <w:rPr>
                <w:rFonts w:ascii="黑体"/>
                <w:sz w:val="21"/>
              </w:rPr>
            </w:pPr>
          </w:p>
          <w:p>
            <w:pPr>
              <w:pStyle w:val="7"/>
              <w:ind w:left="94"/>
              <w:rPr>
                <w:rFonts w:hint="eastAsia" w:ascii="黑体" w:eastAsia="黑体"/>
                <w:sz w:val="20"/>
              </w:rPr>
            </w:pPr>
            <w:r>
              <w:rPr>
                <w:rFonts w:hint="eastAsia" w:ascii="黑体" w:eastAsia="黑体"/>
                <w:sz w:val="20"/>
              </w:rPr>
              <w:t>公开时限</w:t>
            </w:r>
          </w:p>
        </w:tc>
        <w:tc>
          <w:tcPr>
            <w:tcW w:w="993" w:type="dxa"/>
            <w:vMerge w:val="restart"/>
          </w:tcPr>
          <w:p>
            <w:pPr>
              <w:pStyle w:val="7"/>
              <w:spacing w:before="1"/>
              <w:rPr>
                <w:rFonts w:ascii="黑体"/>
                <w:sz w:val="21"/>
              </w:rPr>
            </w:pPr>
          </w:p>
          <w:p>
            <w:pPr>
              <w:pStyle w:val="7"/>
              <w:ind w:left="95"/>
              <w:rPr>
                <w:rFonts w:hint="eastAsia" w:ascii="黑体" w:eastAsia="黑体"/>
                <w:sz w:val="20"/>
              </w:rPr>
            </w:pPr>
            <w:r>
              <w:rPr>
                <w:rFonts w:hint="eastAsia" w:ascii="黑体" w:eastAsia="黑体"/>
                <w:sz w:val="20"/>
              </w:rPr>
              <w:t>公开主体</w:t>
            </w:r>
          </w:p>
        </w:tc>
        <w:tc>
          <w:tcPr>
            <w:tcW w:w="2227" w:type="dxa"/>
            <w:vMerge w:val="restart"/>
          </w:tcPr>
          <w:p>
            <w:pPr>
              <w:pStyle w:val="7"/>
              <w:spacing w:before="1"/>
              <w:rPr>
                <w:rFonts w:ascii="黑体"/>
                <w:sz w:val="21"/>
              </w:rPr>
            </w:pPr>
          </w:p>
          <w:p>
            <w:pPr>
              <w:pStyle w:val="7"/>
              <w:ind w:left="408"/>
              <w:rPr>
                <w:rFonts w:hint="eastAsia" w:ascii="黑体" w:eastAsia="黑体"/>
                <w:sz w:val="20"/>
              </w:rPr>
            </w:pPr>
            <w:r>
              <w:rPr>
                <w:rFonts w:hint="eastAsia" w:ascii="黑体" w:eastAsia="黑体"/>
                <w:sz w:val="20"/>
              </w:rPr>
              <w:t>公开渠道和载体</w:t>
            </w:r>
          </w:p>
        </w:tc>
        <w:tc>
          <w:tcPr>
            <w:tcW w:w="1457" w:type="dxa"/>
            <w:gridSpan w:val="2"/>
          </w:tcPr>
          <w:p>
            <w:pPr>
              <w:pStyle w:val="7"/>
              <w:spacing w:before="15" w:line="244" w:lineRule="exact"/>
              <w:ind w:left="327"/>
              <w:rPr>
                <w:rFonts w:hint="eastAsia" w:ascii="黑体" w:eastAsia="黑体"/>
                <w:sz w:val="20"/>
              </w:rPr>
            </w:pPr>
            <w:r>
              <w:rPr>
                <w:rFonts w:hint="eastAsia" w:ascii="黑体" w:eastAsia="黑体"/>
                <w:sz w:val="20"/>
              </w:rPr>
              <w:t>公开对象</w:t>
            </w:r>
          </w:p>
        </w:tc>
        <w:tc>
          <w:tcPr>
            <w:tcW w:w="1462" w:type="dxa"/>
            <w:gridSpan w:val="2"/>
          </w:tcPr>
          <w:p>
            <w:pPr>
              <w:pStyle w:val="7"/>
              <w:spacing w:before="15" w:line="244" w:lineRule="exact"/>
              <w:ind w:left="334"/>
              <w:rPr>
                <w:rFonts w:hint="eastAsia" w:ascii="黑体" w:eastAsia="黑体"/>
                <w:sz w:val="20"/>
              </w:rPr>
            </w:pPr>
            <w:r>
              <w:rPr>
                <w:rFonts w:hint="eastAsia" w:ascii="黑体" w:eastAsia="黑体"/>
                <w:sz w:val="20"/>
              </w:rPr>
              <w:t>公开方式</w:t>
            </w:r>
          </w:p>
        </w:tc>
        <w:tc>
          <w:tcPr>
            <w:tcW w:w="1462" w:type="dxa"/>
            <w:gridSpan w:val="2"/>
          </w:tcPr>
          <w:p>
            <w:pPr>
              <w:pStyle w:val="7"/>
              <w:spacing w:before="15" w:line="244" w:lineRule="exact"/>
              <w:ind w:left="337"/>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9" w:type="dxa"/>
            <w:vMerge w:val="continue"/>
            <w:tcBorders>
              <w:top w:val="nil"/>
            </w:tcBorders>
          </w:tcPr>
          <w:p>
            <w:pPr>
              <w:rPr>
                <w:sz w:val="2"/>
                <w:szCs w:val="2"/>
              </w:rPr>
            </w:pPr>
          </w:p>
        </w:tc>
        <w:tc>
          <w:tcPr>
            <w:tcW w:w="992" w:type="dxa"/>
          </w:tcPr>
          <w:p>
            <w:pPr>
              <w:pStyle w:val="7"/>
              <w:spacing w:before="131"/>
              <w:ind w:left="88"/>
              <w:rPr>
                <w:rFonts w:hint="eastAsia" w:ascii="黑体" w:eastAsia="黑体"/>
                <w:sz w:val="20"/>
              </w:rPr>
            </w:pPr>
            <w:r>
              <w:rPr>
                <w:rFonts w:hint="eastAsia" w:ascii="黑体" w:eastAsia="黑体"/>
                <w:sz w:val="20"/>
              </w:rPr>
              <w:t>一级事项</w:t>
            </w:r>
          </w:p>
        </w:tc>
        <w:tc>
          <w:tcPr>
            <w:tcW w:w="994" w:type="dxa"/>
          </w:tcPr>
          <w:p>
            <w:pPr>
              <w:pStyle w:val="7"/>
              <w:spacing w:before="131"/>
              <w:ind w:left="90"/>
              <w:rPr>
                <w:rFonts w:hint="eastAsia" w:ascii="黑体" w:eastAsia="黑体"/>
                <w:sz w:val="20"/>
              </w:rPr>
            </w:pPr>
            <w:r>
              <w:rPr>
                <w:rFonts w:hint="eastAsia" w:ascii="黑体" w:eastAsia="黑体"/>
                <w:sz w:val="20"/>
              </w:rPr>
              <w:t>二级事项</w:t>
            </w:r>
          </w:p>
        </w:tc>
        <w:tc>
          <w:tcPr>
            <w:tcW w:w="1445" w:type="dxa"/>
            <w:vMerge w:val="continue"/>
            <w:tcBorders>
              <w:top w:val="nil"/>
            </w:tcBorders>
          </w:tcPr>
          <w:p>
            <w:pPr>
              <w:rPr>
                <w:sz w:val="2"/>
                <w:szCs w:val="2"/>
              </w:rPr>
            </w:pPr>
          </w:p>
        </w:tc>
        <w:tc>
          <w:tcPr>
            <w:tcW w:w="1642"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2227" w:type="dxa"/>
            <w:vMerge w:val="continue"/>
            <w:tcBorders>
              <w:top w:val="nil"/>
            </w:tcBorders>
          </w:tcPr>
          <w:p>
            <w:pPr>
              <w:rPr>
                <w:sz w:val="2"/>
                <w:szCs w:val="2"/>
              </w:rPr>
            </w:pPr>
          </w:p>
        </w:tc>
        <w:tc>
          <w:tcPr>
            <w:tcW w:w="726" w:type="dxa"/>
          </w:tcPr>
          <w:p>
            <w:pPr>
              <w:pStyle w:val="7"/>
              <w:spacing w:before="131"/>
              <w:ind w:left="43" w:right="22"/>
              <w:jc w:val="center"/>
              <w:rPr>
                <w:rFonts w:hint="eastAsia" w:ascii="黑体" w:eastAsia="黑体"/>
                <w:sz w:val="20"/>
              </w:rPr>
            </w:pPr>
            <w:r>
              <w:rPr>
                <w:rFonts w:hint="eastAsia" w:ascii="黑体" w:eastAsia="黑体"/>
                <w:sz w:val="20"/>
              </w:rPr>
              <w:t>全社会</w:t>
            </w:r>
          </w:p>
        </w:tc>
        <w:tc>
          <w:tcPr>
            <w:tcW w:w="731" w:type="dxa"/>
          </w:tcPr>
          <w:p>
            <w:pPr>
              <w:pStyle w:val="7"/>
              <w:spacing w:before="7" w:line="248" w:lineRule="exact"/>
              <w:ind w:left="268" w:right="38" w:hanging="202"/>
              <w:rPr>
                <w:rFonts w:hint="eastAsia" w:ascii="黑体" w:eastAsia="黑体"/>
                <w:sz w:val="20"/>
              </w:rPr>
            </w:pPr>
            <w:r>
              <w:rPr>
                <w:rFonts w:hint="eastAsia" w:ascii="黑体" w:eastAsia="黑体"/>
                <w:sz w:val="20"/>
              </w:rPr>
              <w:t>特定群体</w:t>
            </w:r>
          </w:p>
        </w:tc>
        <w:tc>
          <w:tcPr>
            <w:tcW w:w="731" w:type="dxa"/>
          </w:tcPr>
          <w:p>
            <w:pPr>
              <w:pStyle w:val="7"/>
              <w:spacing w:before="131"/>
              <w:ind w:left="147" w:right="117"/>
              <w:jc w:val="center"/>
              <w:rPr>
                <w:rFonts w:hint="eastAsia" w:ascii="黑体" w:eastAsia="黑体"/>
                <w:sz w:val="20"/>
              </w:rPr>
            </w:pPr>
            <w:r>
              <w:rPr>
                <w:rFonts w:hint="eastAsia" w:ascii="黑体" w:eastAsia="黑体"/>
                <w:sz w:val="20"/>
              </w:rPr>
              <w:t>主动</w:t>
            </w:r>
          </w:p>
        </w:tc>
        <w:tc>
          <w:tcPr>
            <w:tcW w:w="731" w:type="dxa"/>
          </w:tcPr>
          <w:p>
            <w:pPr>
              <w:pStyle w:val="7"/>
              <w:spacing w:before="131"/>
              <w:ind w:left="69"/>
              <w:rPr>
                <w:rFonts w:hint="eastAsia" w:ascii="黑体" w:eastAsia="黑体"/>
                <w:sz w:val="20"/>
              </w:rPr>
            </w:pPr>
            <w:r>
              <w:rPr>
                <w:rFonts w:hint="eastAsia" w:ascii="黑体" w:eastAsia="黑体"/>
                <w:sz w:val="20"/>
              </w:rPr>
              <w:t>依申请</w:t>
            </w:r>
          </w:p>
        </w:tc>
        <w:tc>
          <w:tcPr>
            <w:tcW w:w="731" w:type="dxa"/>
          </w:tcPr>
          <w:p>
            <w:pPr>
              <w:pStyle w:val="7"/>
              <w:spacing w:before="131"/>
              <w:ind w:left="32"/>
              <w:jc w:val="center"/>
              <w:rPr>
                <w:rFonts w:hint="eastAsia" w:ascii="黑体" w:eastAsia="黑体"/>
                <w:sz w:val="20"/>
                <w:lang w:eastAsia="zh-CN"/>
              </w:rPr>
            </w:pPr>
            <w:r>
              <w:rPr>
                <w:rFonts w:hint="eastAsia" w:ascii="黑体" w:eastAsia="黑体"/>
                <w:w w:val="99"/>
                <w:sz w:val="20"/>
                <w:lang w:val="en-US" w:eastAsia="zh-CN"/>
              </w:rPr>
              <w:t>县</w:t>
            </w:r>
          </w:p>
        </w:tc>
        <w:tc>
          <w:tcPr>
            <w:tcW w:w="731" w:type="dxa"/>
          </w:tcPr>
          <w:p>
            <w:pPr>
              <w:pStyle w:val="7"/>
              <w:spacing w:before="131"/>
              <w:ind w:left="150" w:right="113"/>
              <w:jc w:val="center"/>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before="1"/>
              <w:ind w:left="352"/>
              <w:rPr>
                <w:sz w:val="20"/>
              </w:rPr>
            </w:pPr>
            <w:r>
              <w:rPr>
                <w:w w:val="99"/>
                <w:sz w:val="20"/>
              </w:rPr>
              <w:t>1</w:t>
            </w:r>
          </w:p>
        </w:tc>
        <w:tc>
          <w:tcPr>
            <w:tcW w:w="992"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5" w:line="230" w:lineRule="auto"/>
              <w:ind w:left="292" w:right="40" w:hanging="200"/>
              <w:rPr>
                <w:sz w:val="20"/>
              </w:rPr>
            </w:pPr>
            <w:r>
              <w:rPr>
                <w:sz w:val="20"/>
              </w:rPr>
              <w:t>法治宣传教育</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6"/>
              </w:rPr>
            </w:pPr>
          </w:p>
          <w:p>
            <w:pPr>
              <w:pStyle w:val="7"/>
              <w:spacing w:line="230" w:lineRule="auto"/>
              <w:ind w:left="95" w:right="40"/>
              <w:rPr>
                <w:sz w:val="20"/>
              </w:rPr>
            </w:pPr>
            <w:r>
              <w:rPr>
                <w:sz w:val="20"/>
              </w:rPr>
              <w:t>法律知识普及服务</w:t>
            </w:r>
          </w:p>
        </w:tc>
        <w:tc>
          <w:tcPr>
            <w:tcW w:w="1445" w:type="dxa"/>
          </w:tcPr>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numPr>
                <w:ilvl w:val="0"/>
                <w:numId w:val="1"/>
              </w:numPr>
              <w:tabs>
                <w:tab w:val="left" w:pos="232"/>
              </w:tabs>
              <w:spacing w:before="0" w:after="0" w:line="230" w:lineRule="auto"/>
              <w:ind w:left="30" w:right="195" w:firstLine="0"/>
              <w:jc w:val="left"/>
              <w:rPr>
                <w:sz w:val="20"/>
              </w:rPr>
            </w:pPr>
            <w:r>
              <w:rPr>
                <w:spacing w:val="-4"/>
                <w:sz w:val="20"/>
              </w:rPr>
              <w:t>法律法规资</w:t>
            </w:r>
            <w:r>
              <w:rPr>
                <w:sz w:val="20"/>
              </w:rPr>
              <w:t>讯；</w:t>
            </w:r>
          </w:p>
          <w:p>
            <w:pPr>
              <w:pStyle w:val="7"/>
              <w:numPr>
                <w:ilvl w:val="0"/>
                <w:numId w:val="1"/>
              </w:numPr>
              <w:tabs>
                <w:tab w:val="left" w:pos="232"/>
              </w:tabs>
              <w:spacing w:before="3" w:after="0" w:line="230" w:lineRule="auto"/>
              <w:ind w:left="30" w:right="195" w:firstLine="0"/>
              <w:jc w:val="left"/>
              <w:rPr>
                <w:sz w:val="20"/>
              </w:rPr>
            </w:pPr>
            <w:r>
              <w:rPr>
                <w:spacing w:val="-4"/>
                <w:sz w:val="20"/>
              </w:rPr>
              <w:t>普法动态资</w:t>
            </w:r>
            <w:r>
              <w:rPr>
                <w:sz w:val="20"/>
              </w:rPr>
              <w:t>讯；</w:t>
            </w:r>
          </w:p>
          <w:p>
            <w:pPr>
              <w:pStyle w:val="7"/>
              <w:numPr>
                <w:ilvl w:val="0"/>
                <w:numId w:val="1"/>
              </w:numPr>
              <w:tabs>
                <w:tab w:val="left" w:pos="232"/>
              </w:tabs>
              <w:spacing w:before="2" w:after="0" w:line="230" w:lineRule="auto"/>
              <w:ind w:left="30" w:right="195" w:firstLine="0"/>
              <w:jc w:val="left"/>
              <w:rPr>
                <w:sz w:val="20"/>
              </w:rPr>
            </w:pPr>
            <w:r>
              <w:rPr>
                <w:spacing w:val="-4"/>
                <w:sz w:val="20"/>
              </w:rPr>
              <w:t>普法讲师团</w:t>
            </w:r>
            <w:r>
              <w:rPr>
                <w:sz w:val="20"/>
              </w:rPr>
              <w:t>信息等</w:t>
            </w:r>
          </w:p>
        </w:tc>
        <w:tc>
          <w:tcPr>
            <w:tcW w:w="1642" w:type="dxa"/>
          </w:tcPr>
          <w:p>
            <w:pPr>
              <w:pStyle w:val="7"/>
              <w:rPr>
                <w:rFonts w:ascii="黑体"/>
                <w:sz w:val="20"/>
              </w:rPr>
            </w:pPr>
          </w:p>
          <w:p>
            <w:pPr>
              <w:pStyle w:val="7"/>
              <w:spacing w:before="9"/>
              <w:rPr>
                <w:rFonts w:ascii="黑体"/>
                <w:sz w:val="28"/>
              </w:rPr>
            </w:pPr>
          </w:p>
          <w:p>
            <w:pPr>
              <w:pStyle w:val="7"/>
              <w:numPr>
                <w:ilvl w:val="0"/>
                <w:numId w:val="2"/>
              </w:numPr>
              <w:tabs>
                <w:tab w:val="left" w:pos="237"/>
              </w:tabs>
              <w:spacing w:before="0" w:after="0" w:line="232" w:lineRule="auto"/>
              <w:ind w:left="34" w:right="90" w:firstLine="0"/>
              <w:jc w:val="left"/>
              <w:rPr>
                <w:sz w:val="20"/>
              </w:rPr>
            </w:pPr>
            <w:r>
              <w:rPr>
                <w:sz w:val="20"/>
              </w:rPr>
              <w:t>《中共中央、</w:t>
            </w:r>
            <w:r>
              <w:rPr>
                <w:spacing w:val="-3"/>
                <w:sz w:val="20"/>
              </w:rPr>
              <w:t>国务院转发&lt;中央</w:t>
            </w:r>
            <w:r>
              <w:rPr>
                <w:sz w:val="20"/>
              </w:rPr>
              <w:t>宣传部、司法部关于在公民中开展法治宣传教育的第七个五年规划（2016－2020</w:t>
            </w:r>
          </w:p>
          <w:p>
            <w:pPr>
              <w:pStyle w:val="7"/>
              <w:spacing w:line="237" w:lineRule="exact"/>
              <w:ind w:left="34"/>
              <w:rPr>
                <w:sz w:val="20"/>
              </w:rPr>
            </w:pPr>
            <w:r>
              <w:rPr>
                <w:sz w:val="20"/>
              </w:rPr>
              <w:t>年）&gt;》</w:t>
            </w:r>
          </w:p>
          <w:p>
            <w:pPr>
              <w:pStyle w:val="7"/>
              <w:numPr>
                <w:ilvl w:val="0"/>
                <w:numId w:val="2"/>
              </w:numPr>
              <w:tabs>
                <w:tab w:val="left" w:pos="237"/>
              </w:tabs>
              <w:spacing w:before="3" w:after="0" w:line="230" w:lineRule="auto"/>
              <w:ind w:left="34" w:right="189" w:firstLine="0"/>
              <w:jc w:val="left"/>
              <w:rPr>
                <w:sz w:val="20"/>
              </w:rPr>
            </w:pPr>
            <w:r>
              <w:rPr>
                <w:spacing w:val="-4"/>
                <w:sz w:val="20"/>
                <w:highlight w:val="cyan"/>
              </w:rPr>
              <w:t>《</w:t>
            </w:r>
            <w:r>
              <w:rPr>
                <w:rFonts w:hint="eastAsia"/>
                <w:spacing w:val="-4"/>
                <w:sz w:val="20"/>
                <w:highlight w:val="cyan"/>
                <w:lang w:val="en-US" w:eastAsia="zh-CN"/>
              </w:rPr>
              <w:t>青海</w:t>
            </w:r>
            <w:r>
              <w:rPr>
                <w:spacing w:val="-4"/>
                <w:sz w:val="20"/>
                <w:highlight w:val="cyan"/>
              </w:rPr>
              <w:t>省“七</w:t>
            </w:r>
            <w:r>
              <w:rPr>
                <w:spacing w:val="-3"/>
                <w:sz w:val="20"/>
                <w:highlight w:val="cyan"/>
              </w:rPr>
              <w:t>五”普法规划》</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7"/>
              </w:rPr>
            </w:pPr>
          </w:p>
          <w:p>
            <w:pPr>
              <w:pStyle w:val="7"/>
              <w:spacing w:line="230" w:lineRule="auto"/>
              <w:ind w:left="97" w:right="74" w:firstLine="2"/>
              <w:jc w:val="both"/>
              <w:rPr>
                <w:sz w:val="20"/>
              </w:rPr>
            </w:pPr>
            <w:r>
              <w:rPr>
                <w:sz w:val="20"/>
              </w:rPr>
              <w:t>自制作或获取该信息之日起20个工作日内公开</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6"/>
              </w:rPr>
            </w:pPr>
          </w:p>
          <w:p>
            <w:pPr>
              <w:pStyle w:val="7"/>
              <w:spacing w:line="230" w:lineRule="auto"/>
              <w:ind w:left="79" w:right="54"/>
              <w:jc w:val="center"/>
              <w:rPr>
                <w:sz w:val="20"/>
              </w:rPr>
            </w:pPr>
            <w:r>
              <w:rPr>
                <w:rFonts w:hint="eastAsia"/>
                <w:sz w:val="20"/>
                <w:lang w:eastAsia="zh-CN"/>
              </w:rPr>
              <w:t>同德县</w:t>
            </w:r>
            <w:r>
              <w:rPr>
                <w:sz w:val="20"/>
              </w:rPr>
              <w:t>司法局</w:t>
            </w:r>
          </w:p>
        </w:tc>
        <w:tc>
          <w:tcPr>
            <w:tcW w:w="2227" w:type="dxa"/>
          </w:tcPr>
          <w:p>
            <w:pPr>
              <w:pStyle w:val="7"/>
              <w:spacing w:before="7"/>
              <w:rPr>
                <w:rFonts w:ascii="黑体"/>
                <w:sz w:val="29"/>
              </w:rPr>
            </w:pPr>
          </w:p>
          <w:p>
            <w:pPr>
              <w:pStyle w:val="7"/>
              <w:tabs>
                <w:tab w:val="left" w:pos="917"/>
                <w:tab w:val="left" w:pos="1514"/>
              </w:tabs>
              <w:spacing w:line="230" w:lineRule="auto"/>
              <w:ind w:left="115" w:right="92"/>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917"/>
              </w:tabs>
              <w:spacing w:before="1" w:line="232" w:lineRule="auto"/>
              <w:ind w:left="115" w:right="96"/>
              <w:jc w:val="center"/>
              <w:rPr>
                <w:sz w:val="20"/>
              </w:rPr>
            </w:pPr>
            <w:r>
              <w:rPr>
                <w:sz w:val="20"/>
              </w:rPr>
              <w:t>□发布会/听证会</w:t>
            </w:r>
            <w:r>
              <w:rPr>
                <w:spacing w:val="-6"/>
                <w:sz w:val="20"/>
              </w:rPr>
              <w:t xml:space="preserve"> </w:t>
            </w:r>
            <w:r>
              <w:rPr>
                <w:sz w:val="20"/>
              </w:rPr>
              <w:t>广</w:t>
            </w:r>
            <w:r>
              <w:rPr>
                <w:spacing w:val="-18"/>
                <w:sz w:val="20"/>
              </w:rPr>
              <w:t>播</w:t>
            </w:r>
            <w:r>
              <w:rPr>
                <w:sz w:val="20"/>
              </w:rPr>
              <w:t>电视</w:t>
            </w:r>
            <w:r>
              <w:rPr>
                <w:sz w:val="20"/>
              </w:rPr>
              <w:tab/>
            </w:r>
            <w:r>
              <w:rPr>
                <w:sz w:val="20"/>
              </w:rPr>
              <w:t>纸质媒体</w:t>
            </w:r>
          </w:p>
          <w:p>
            <w:pPr>
              <w:pStyle w:val="7"/>
              <w:spacing w:line="230" w:lineRule="auto"/>
              <w:ind w:left="62" w:right="42" w:firstLine="52"/>
              <w:jc w:val="both"/>
              <w:rPr>
                <w:sz w:val="20"/>
              </w:rPr>
            </w:pPr>
            <w:r>
              <w:rPr>
                <w:spacing w:val="8"/>
                <w:sz w:val="20"/>
              </w:rPr>
              <w:t>□公开查阅点 □政务</w:t>
            </w:r>
            <w:r>
              <w:rPr>
                <w:spacing w:val="10"/>
                <w:sz w:val="20"/>
              </w:rPr>
              <w:t>服务中心 □便民服务</w:t>
            </w:r>
            <w:r>
              <w:rPr>
                <w:spacing w:val="1"/>
                <w:sz w:val="20"/>
              </w:rPr>
              <w:t>站 入户</w:t>
            </w:r>
            <w:r>
              <w:rPr>
                <w:sz w:val="20"/>
              </w:rPr>
              <w:t>/</w:t>
            </w:r>
            <w:r>
              <w:rPr>
                <w:spacing w:val="-2"/>
                <w:sz w:val="20"/>
              </w:rPr>
              <w:t>现场     社区</w:t>
            </w:r>
          </w:p>
          <w:p>
            <w:pPr>
              <w:pStyle w:val="7"/>
              <w:spacing w:line="247" w:lineRule="exact"/>
              <w:ind w:left="110" w:right="92"/>
              <w:jc w:val="center"/>
              <w:rPr>
                <w:sz w:val="20"/>
              </w:rPr>
            </w:pPr>
            <w:r>
              <w:rPr>
                <w:w w:val="95"/>
                <w:sz w:val="20"/>
              </w:rPr>
              <w:t>/企事业单位/村公示栏</w:t>
            </w:r>
          </w:p>
          <w:p>
            <w:pPr>
              <w:pStyle w:val="7"/>
              <w:spacing w:line="247" w:lineRule="exact"/>
              <w:ind w:left="110" w:right="92"/>
              <w:jc w:val="center"/>
              <w:rPr>
                <w:sz w:val="20"/>
              </w:rPr>
            </w:pPr>
            <w:r>
              <w:rPr>
                <w:w w:val="95"/>
                <w:sz w:val="20"/>
              </w:rPr>
              <w:t>（电子屏）</w:t>
            </w:r>
          </w:p>
          <w:p>
            <w:pPr>
              <w:pStyle w:val="7"/>
              <w:tabs>
                <w:tab w:val="left" w:pos="1514"/>
              </w:tabs>
              <w:spacing w:before="3" w:line="230" w:lineRule="auto"/>
              <w:ind w:left="115" w:right="92"/>
              <w:jc w:val="center"/>
              <w:rPr>
                <w:sz w:val="20"/>
              </w:rPr>
            </w:pPr>
            <w:r>
              <w:rPr>
                <w:sz w:val="20"/>
              </w:rPr>
              <w:t>□精准推送</w:t>
            </w:r>
            <w:r>
              <w:rPr>
                <w:sz w:val="20"/>
              </w:rPr>
              <w:tab/>
            </w:r>
            <w:r>
              <w:rPr>
                <w:sz w:val="20"/>
              </w:rPr>
              <w:t>□其</w:t>
            </w:r>
            <w:r>
              <w:rPr>
                <w:spacing w:val="-17"/>
                <w:sz w:val="20"/>
              </w:rPr>
              <w:t>他</w:t>
            </w:r>
            <w:r>
              <w:rPr>
                <w:sz w:val="20"/>
              </w:rPr>
              <w:t>法律服务网</w:t>
            </w:r>
          </w:p>
        </w:tc>
        <w:tc>
          <w:tcPr>
            <w:tcW w:w="72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before="1"/>
              <w:ind w:left="23"/>
              <w:jc w:val="center"/>
              <w:rPr>
                <w:sz w:val="20"/>
              </w:rPr>
            </w:pPr>
            <w:r>
              <w:rPr>
                <w:w w:val="99"/>
                <w:sz w:val="20"/>
              </w:rPr>
              <w:t>√</w:t>
            </w:r>
          </w:p>
        </w:tc>
        <w:tc>
          <w:tcPr>
            <w:tcW w:w="731" w:type="dxa"/>
          </w:tcPr>
          <w:p>
            <w:pPr>
              <w:pStyle w:val="7"/>
              <w:rPr>
                <w:rFonts w:ascii="Times New Roman"/>
                <w:sz w:val="20"/>
              </w:rPr>
            </w:pPr>
          </w:p>
        </w:tc>
        <w:tc>
          <w:tcPr>
            <w:tcW w:w="73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before="1"/>
              <w:ind w:left="32"/>
              <w:jc w:val="center"/>
              <w:rPr>
                <w:sz w:val="20"/>
              </w:rPr>
            </w:pPr>
            <w:r>
              <w:rPr>
                <w:w w:val="99"/>
                <w:sz w:val="20"/>
              </w:rPr>
              <w:t>√</w:t>
            </w:r>
          </w:p>
        </w:tc>
        <w:tc>
          <w:tcPr>
            <w:tcW w:w="731" w:type="dxa"/>
          </w:tcPr>
          <w:p>
            <w:pPr>
              <w:pStyle w:val="7"/>
              <w:rPr>
                <w:rFonts w:ascii="Times New Roman"/>
                <w:sz w:val="20"/>
              </w:rPr>
            </w:pPr>
          </w:p>
        </w:tc>
        <w:tc>
          <w:tcPr>
            <w:tcW w:w="73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before="1"/>
              <w:ind w:left="37"/>
              <w:jc w:val="center"/>
              <w:rPr>
                <w:sz w:val="20"/>
              </w:rPr>
            </w:pPr>
            <w:r>
              <w:rPr>
                <w:w w:val="99"/>
                <w:sz w:val="20"/>
              </w:rPr>
              <w:t>√</w:t>
            </w:r>
          </w:p>
        </w:tc>
        <w:tc>
          <w:tcPr>
            <w:tcW w:w="73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5"/>
              </w:rPr>
            </w:pPr>
          </w:p>
          <w:p>
            <w:pPr>
              <w:pStyle w:val="7"/>
              <w:spacing w:before="1"/>
              <w:ind w:left="39"/>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ind w:left="352"/>
              <w:rPr>
                <w:sz w:val="20"/>
              </w:rPr>
            </w:pPr>
            <w:r>
              <w:rPr>
                <w:w w:val="99"/>
                <w:sz w:val="20"/>
              </w:rPr>
              <w:t>2</w:t>
            </w:r>
          </w:p>
        </w:tc>
        <w:tc>
          <w:tcPr>
            <w:tcW w:w="992" w:type="dxa"/>
            <w:vMerge w:val="continue"/>
            <w:tcBorders>
              <w:top w:val="nil"/>
            </w:tcBorders>
          </w:tcPr>
          <w:p>
            <w:pPr>
              <w:rPr>
                <w:sz w:val="2"/>
                <w:szCs w:val="2"/>
              </w:rPr>
            </w:pP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7"/>
              </w:rPr>
            </w:pPr>
          </w:p>
          <w:p>
            <w:pPr>
              <w:pStyle w:val="7"/>
              <w:spacing w:line="230" w:lineRule="auto"/>
              <w:ind w:left="95" w:right="40"/>
              <w:rPr>
                <w:sz w:val="20"/>
              </w:rPr>
            </w:pPr>
            <w:r>
              <w:rPr>
                <w:sz w:val="20"/>
              </w:rPr>
              <w:t>推广法治文化服务</w:t>
            </w:r>
          </w:p>
        </w:tc>
        <w:tc>
          <w:tcPr>
            <w:tcW w:w="144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7"/>
              </w:rPr>
            </w:pPr>
          </w:p>
          <w:p>
            <w:pPr>
              <w:pStyle w:val="7"/>
              <w:numPr>
                <w:ilvl w:val="0"/>
                <w:numId w:val="3"/>
              </w:numPr>
              <w:tabs>
                <w:tab w:val="left" w:pos="232"/>
              </w:tabs>
              <w:spacing w:before="0" w:after="0" w:line="232" w:lineRule="auto"/>
              <w:ind w:left="30" w:right="195" w:firstLine="0"/>
              <w:jc w:val="left"/>
              <w:rPr>
                <w:sz w:val="20"/>
              </w:rPr>
            </w:pPr>
            <w:r>
              <w:rPr>
                <w:spacing w:val="-4"/>
                <w:sz w:val="20"/>
              </w:rPr>
              <w:t>辖区内法治</w:t>
            </w:r>
            <w:r>
              <w:rPr>
                <w:sz w:val="20"/>
              </w:rPr>
              <w:t>文化阵地信 息；</w:t>
            </w:r>
          </w:p>
          <w:p>
            <w:pPr>
              <w:pStyle w:val="7"/>
              <w:numPr>
                <w:ilvl w:val="0"/>
                <w:numId w:val="3"/>
              </w:numPr>
              <w:tabs>
                <w:tab w:val="left" w:pos="232"/>
              </w:tabs>
              <w:spacing w:before="0" w:after="0" w:line="230" w:lineRule="auto"/>
              <w:ind w:left="30" w:right="195" w:firstLine="0"/>
              <w:jc w:val="left"/>
              <w:rPr>
                <w:sz w:val="20"/>
              </w:rPr>
            </w:pPr>
            <w:r>
              <w:rPr>
                <w:spacing w:val="-4"/>
                <w:sz w:val="20"/>
              </w:rPr>
              <w:t>法治文化作</w:t>
            </w:r>
            <w:r>
              <w:rPr>
                <w:sz w:val="20"/>
              </w:rPr>
              <w:t>品、产品</w:t>
            </w:r>
          </w:p>
        </w:tc>
        <w:tc>
          <w:tcPr>
            <w:tcW w:w="1642" w:type="dxa"/>
          </w:tcPr>
          <w:p>
            <w:pPr>
              <w:pStyle w:val="7"/>
              <w:rPr>
                <w:rFonts w:ascii="黑体"/>
                <w:sz w:val="20"/>
              </w:rPr>
            </w:pPr>
          </w:p>
          <w:p>
            <w:pPr>
              <w:pStyle w:val="7"/>
              <w:spacing w:before="8"/>
              <w:rPr>
                <w:rFonts w:ascii="黑体"/>
                <w:sz w:val="29"/>
              </w:rPr>
            </w:pPr>
          </w:p>
          <w:p>
            <w:pPr>
              <w:pStyle w:val="7"/>
              <w:numPr>
                <w:ilvl w:val="0"/>
                <w:numId w:val="4"/>
              </w:numPr>
              <w:tabs>
                <w:tab w:val="left" w:pos="237"/>
              </w:tabs>
              <w:spacing w:before="0" w:after="0" w:line="232" w:lineRule="auto"/>
              <w:ind w:left="34" w:right="90" w:firstLine="0"/>
              <w:jc w:val="left"/>
              <w:rPr>
                <w:sz w:val="20"/>
              </w:rPr>
            </w:pPr>
            <w:r>
              <w:rPr>
                <w:sz w:val="20"/>
              </w:rPr>
              <w:t>《中共中央、</w:t>
            </w:r>
            <w:r>
              <w:rPr>
                <w:spacing w:val="-3"/>
                <w:sz w:val="20"/>
              </w:rPr>
              <w:t>国务院转发&lt;中央</w:t>
            </w:r>
            <w:r>
              <w:rPr>
                <w:sz w:val="20"/>
              </w:rPr>
              <w:t>宣传部、司法部关于在公民中开展法治宣传教育的第七个五年规划（2016－2020</w:t>
            </w:r>
          </w:p>
          <w:p>
            <w:pPr>
              <w:pStyle w:val="7"/>
              <w:spacing w:line="237" w:lineRule="exact"/>
              <w:ind w:left="34"/>
              <w:rPr>
                <w:sz w:val="20"/>
              </w:rPr>
            </w:pPr>
            <w:r>
              <w:rPr>
                <w:sz w:val="20"/>
              </w:rPr>
              <w:t>年）&gt;》</w:t>
            </w:r>
          </w:p>
          <w:p>
            <w:pPr>
              <w:pStyle w:val="7"/>
              <w:numPr>
                <w:ilvl w:val="0"/>
                <w:numId w:val="4"/>
              </w:numPr>
              <w:tabs>
                <w:tab w:val="left" w:pos="237"/>
              </w:tabs>
              <w:spacing w:before="3" w:after="0" w:line="230" w:lineRule="auto"/>
              <w:ind w:left="34" w:right="189" w:firstLine="0"/>
              <w:jc w:val="left"/>
              <w:rPr>
                <w:sz w:val="20"/>
              </w:rPr>
            </w:pPr>
            <w:r>
              <w:rPr>
                <w:spacing w:val="-4"/>
                <w:sz w:val="20"/>
                <w:highlight w:val="cyan"/>
              </w:rPr>
              <w:t>《</w:t>
            </w:r>
            <w:r>
              <w:rPr>
                <w:rFonts w:hint="eastAsia"/>
                <w:spacing w:val="-4"/>
                <w:sz w:val="20"/>
                <w:highlight w:val="cyan"/>
                <w:lang w:val="en-US" w:eastAsia="zh-CN"/>
              </w:rPr>
              <w:t>青海省</w:t>
            </w:r>
            <w:r>
              <w:rPr>
                <w:spacing w:val="-4"/>
                <w:sz w:val="20"/>
                <w:highlight w:val="cyan"/>
              </w:rPr>
              <w:t>“七</w:t>
            </w:r>
            <w:r>
              <w:rPr>
                <w:spacing w:val="-3"/>
                <w:sz w:val="20"/>
                <w:highlight w:val="cyan"/>
              </w:rPr>
              <w:t>五”普法规划》</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7"/>
              </w:rPr>
            </w:pPr>
          </w:p>
          <w:p>
            <w:pPr>
              <w:pStyle w:val="7"/>
              <w:spacing w:line="232" w:lineRule="auto"/>
              <w:ind w:left="97" w:right="74" w:firstLine="2"/>
              <w:jc w:val="both"/>
              <w:rPr>
                <w:sz w:val="20"/>
              </w:rPr>
            </w:pPr>
            <w:r>
              <w:rPr>
                <w:sz w:val="20"/>
              </w:rPr>
              <w:t>自制作或获取该信息之日起20个工作日内公开</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spacing w:line="230" w:lineRule="auto"/>
              <w:ind w:left="79" w:right="54"/>
              <w:jc w:val="center"/>
              <w:rPr>
                <w:sz w:val="20"/>
              </w:rPr>
            </w:pPr>
            <w:r>
              <w:rPr>
                <w:rFonts w:hint="eastAsia"/>
                <w:sz w:val="20"/>
                <w:lang w:eastAsia="zh-CN"/>
              </w:rPr>
              <w:t>同德县</w:t>
            </w:r>
            <w:r>
              <w:rPr>
                <w:sz w:val="20"/>
              </w:rPr>
              <w:t>司法局</w:t>
            </w:r>
          </w:p>
        </w:tc>
        <w:tc>
          <w:tcPr>
            <w:tcW w:w="2227" w:type="dxa"/>
          </w:tcPr>
          <w:p>
            <w:pPr>
              <w:pStyle w:val="7"/>
              <w:rPr>
                <w:rFonts w:ascii="黑体"/>
                <w:sz w:val="20"/>
              </w:rPr>
            </w:pPr>
          </w:p>
          <w:p>
            <w:pPr>
              <w:pStyle w:val="7"/>
              <w:tabs>
                <w:tab w:val="left" w:pos="917"/>
                <w:tab w:val="left" w:pos="1514"/>
              </w:tabs>
              <w:spacing w:before="134" w:line="230" w:lineRule="auto"/>
              <w:ind w:left="115" w:right="92"/>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917"/>
              </w:tabs>
              <w:spacing w:before="3" w:line="230" w:lineRule="auto"/>
              <w:ind w:left="115" w:right="96"/>
              <w:jc w:val="center"/>
              <w:rPr>
                <w:sz w:val="20"/>
              </w:rPr>
            </w:pPr>
            <w:r>
              <w:rPr>
                <w:sz w:val="20"/>
              </w:rPr>
              <w:t>□发布会/听证会</w:t>
            </w:r>
            <w:r>
              <w:rPr>
                <w:spacing w:val="-6"/>
                <w:sz w:val="20"/>
              </w:rPr>
              <w:t xml:space="preserve"> </w:t>
            </w:r>
            <w:r>
              <w:rPr>
                <w:sz w:val="20"/>
              </w:rPr>
              <w:t>广</w:t>
            </w:r>
            <w:r>
              <w:rPr>
                <w:spacing w:val="-18"/>
                <w:sz w:val="20"/>
              </w:rPr>
              <w:t>播</w:t>
            </w:r>
            <w:r>
              <w:rPr>
                <w:sz w:val="20"/>
              </w:rPr>
              <w:t>电视</w:t>
            </w:r>
            <w:r>
              <w:rPr>
                <w:sz w:val="20"/>
              </w:rPr>
              <w:tab/>
            </w:r>
            <w:r>
              <w:rPr>
                <w:sz w:val="20"/>
              </w:rPr>
              <w:t>纸质媒体</w:t>
            </w:r>
          </w:p>
          <w:p>
            <w:pPr>
              <w:pStyle w:val="7"/>
              <w:spacing w:before="3" w:line="230" w:lineRule="auto"/>
              <w:ind w:left="62" w:right="42" w:firstLine="52"/>
              <w:jc w:val="both"/>
              <w:rPr>
                <w:sz w:val="20"/>
              </w:rPr>
            </w:pPr>
            <w:r>
              <w:rPr>
                <w:spacing w:val="8"/>
                <w:sz w:val="20"/>
              </w:rPr>
              <w:t>□公开查阅点 □政务</w:t>
            </w:r>
            <w:r>
              <w:rPr>
                <w:spacing w:val="10"/>
                <w:sz w:val="20"/>
              </w:rPr>
              <w:t>服务中心 □便民服务</w:t>
            </w:r>
            <w:r>
              <w:rPr>
                <w:spacing w:val="1"/>
                <w:sz w:val="20"/>
              </w:rPr>
              <w:t>站 入户</w:t>
            </w:r>
            <w:r>
              <w:rPr>
                <w:sz w:val="20"/>
              </w:rPr>
              <w:t>/</w:t>
            </w:r>
            <w:r>
              <w:rPr>
                <w:spacing w:val="-2"/>
                <w:sz w:val="20"/>
              </w:rPr>
              <w:t>现场     社区</w:t>
            </w:r>
          </w:p>
          <w:p>
            <w:pPr>
              <w:pStyle w:val="7"/>
              <w:spacing w:line="247" w:lineRule="exact"/>
              <w:ind w:left="110" w:right="92"/>
              <w:jc w:val="center"/>
              <w:rPr>
                <w:sz w:val="20"/>
              </w:rPr>
            </w:pPr>
            <w:r>
              <w:rPr>
                <w:w w:val="95"/>
                <w:sz w:val="20"/>
              </w:rPr>
              <w:t>/企事业单位/村公示栏</w:t>
            </w:r>
          </w:p>
          <w:p>
            <w:pPr>
              <w:pStyle w:val="7"/>
              <w:spacing w:line="247" w:lineRule="exact"/>
              <w:ind w:left="110" w:right="92"/>
              <w:jc w:val="center"/>
              <w:rPr>
                <w:sz w:val="20"/>
              </w:rPr>
            </w:pPr>
            <w:r>
              <w:rPr>
                <w:w w:val="95"/>
                <w:sz w:val="20"/>
              </w:rPr>
              <w:t>（电子屏）</w:t>
            </w:r>
          </w:p>
          <w:p>
            <w:pPr>
              <w:pStyle w:val="7"/>
              <w:tabs>
                <w:tab w:val="left" w:pos="1514"/>
              </w:tabs>
              <w:spacing w:before="3" w:line="230" w:lineRule="auto"/>
              <w:ind w:left="115" w:right="92"/>
              <w:jc w:val="center"/>
              <w:rPr>
                <w:sz w:val="20"/>
              </w:rPr>
            </w:pPr>
            <w:r>
              <w:rPr>
                <w:sz w:val="20"/>
              </w:rPr>
              <w:t>□精准推送</w:t>
            </w:r>
            <w:r>
              <w:rPr>
                <w:sz w:val="20"/>
              </w:rPr>
              <w:tab/>
            </w:r>
            <w:r>
              <w:rPr>
                <w:sz w:val="20"/>
              </w:rPr>
              <w:t>□其</w:t>
            </w:r>
            <w:r>
              <w:rPr>
                <w:spacing w:val="-17"/>
                <w:sz w:val="20"/>
              </w:rPr>
              <w:t>他</w:t>
            </w:r>
            <w:r>
              <w:rPr>
                <w:sz w:val="20"/>
              </w:rPr>
              <w:t>法律服务网</w:t>
            </w:r>
          </w:p>
        </w:tc>
        <w:tc>
          <w:tcPr>
            <w:tcW w:w="72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ind w:left="23"/>
              <w:jc w:val="center"/>
              <w:rPr>
                <w:sz w:val="20"/>
              </w:rPr>
            </w:pPr>
            <w:r>
              <w:rPr>
                <w:w w:val="99"/>
                <w:sz w:val="20"/>
              </w:rPr>
              <w:t>√</w:t>
            </w:r>
          </w:p>
        </w:tc>
        <w:tc>
          <w:tcPr>
            <w:tcW w:w="731" w:type="dxa"/>
          </w:tcPr>
          <w:p>
            <w:pPr>
              <w:pStyle w:val="7"/>
              <w:rPr>
                <w:rFonts w:ascii="Times New Roman"/>
                <w:sz w:val="20"/>
              </w:rPr>
            </w:pPr>
          </w:p>
        </w:tc>
        <w:tc>
          <w:tcPr>
            <w:tcW w:w="73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ind w:left="32"/>
              <w:jc w:val="center"/>
              <w:rPr>
                <w:sz w:val="20"/>
              </w:rPr>
            </w:pPr>
            <w:r>
              <w:rPr>
                <w:w w:val="99"/>
                <w:sz w:val="20"/>
              </w:rPr>
              <w:t>√</w:t>
            </w:r>
          </w:p>
        </w:tc>
        <w:tc>
          <w:tcPr>
            <w:tcW w:w="731" w:type="dxa"/>
          </w:tcPr>
          <w:p>
            <w:pPr>
              <w:pStyle w:val="7"/>
              <w:rPr>
                <w:rFonts w:ascii="Times New Roman"/>
                <w:sz w:val="20"/>
              </w:rPr>
            </w:pPr>
          </w:p>
        </w:tc>
        <w:tc>
          <w:tcPr>
            <w:tcW w:w="73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ind w:left="37"/>
              <w:jc w:val="center"/>
              <w:rPr>
                <w:sz w:val="20"/>
              </w:rPr>
            </w:pPr>
            <w:r>
              <w:rPr>
                <w:w w:val="99"/>
                <w:sz w:val="20"/>
              </w:rPr>
              <w:t>√</w:t>
            </w:r>
          </w:p>
        </w:tc>
        <w:tc>
          <w:tcPr>
            <w:tcW w:w="73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6"/>
              </w:rPr>
            </w:pPr>
          </w:p>
          <w:p>
            <w:pPr>
              <w:pStyle w:val="7"/>
              <w:ind w:left="39"/>
              <w:jc w:val="center"/>
              <w:rPr>
                <w:sz w:val="20"/>
              </w:rPr>
            </w:pPr>
            <w:r>
              <w:rPr>
                <w:w w:val="99"/>
                <w:sz w:val="20"/>
              </w:rPr>
              <w:t>√</w:t>
            </w:r>
          </w:p>
        </w:tc>
      </w:tr>
    </w:tbl>
    <w:p>
      <w:pPr>
        <w:spacing w:after="0"/>
        <w:jc w:val="center"/>
        <w:rPr>
          <w:sz w:val="20"/>
        </w:rPr>
        <w:sectPr>
          <w:type w:val="continuous"/>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77" w:right="54"/>
              <w:jc w:val="center"/>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43" w:right="26"/>
              <w:jc w:val="center"/>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352"/>
              <w:rPr>
                <w:sz w:val="20"/>
              </w:rPr>
            </w:pPr>
            <w:r>
              <w:rPr>
                <w:w w:val="99"/>
                <w:sz w:val="20"/>
              </w:rPr>
              <w:t>3</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9" w:right="37" w:hanging="200"/>
              <w:rPr>
                <w:sz w:val="20"/>
              </w:rPr>
            </w:pPr>
            <w:r>
              <w:rPr>
                <w:sz w:val="20"/>
              </w:rPr>
              <w:t>法治宣传教育</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spacing w:line="232" w:lineRule="auto"/>
              <w:ind w:left="79" w:right="55"/>
              <w:jc w:val="center"/>
              <w:rPr>
                <w:sz w:val="20"/>
              </w:rPr>
            </w:pPr>
            <w:r>
              <w:rPr>
                <w:sz w:val="20"/>
              </w:rPr>
              <w:t>对在法治宣传教育工作中做出显著成绩的单位和个人进行表彰奖励</w:t>
            </w:r>
          </w:p>
        </w:tc>
        <w:tc>
          <w:tcPr>
            <w:tcW w:w="1450" w:type="dxa"/>
          </w:tcPr>
          <w:p>
            <w:pPr>
              <w:pStyle w:val="7"/>
              <w:rPr>
                <w:rFonts w:ascii="Times New Roman"/>
                <w:sz w:val="20"/>
              </w:rPr>
            </w:pPr>
          </w:p>
          <w:p>
            <w:pPr>
              <w:pStyle w:val="7"/>
              <w:rPr>
                <w:rFonts w:ascii="Times New Roman"/>
                <w:sz w:val="20"/>
              </w:rPr>
            </w:pPr>
          </w:p>
          <w:p>
            <w:pPr>
              <w:pStyle w:val="7"/>
              <w:spacing w:before="3"/>
              <w:rPr>
                <w:rFonts w:ascii="Times New Roman"/>
                <w:sz w:val="25"/>
              </w:rPr>
            </w:pPr>
          </w:p>
          <w:p>
            <w:pPr>
              <w:pStyle w:val="7"/>
              <w:numPr>
                <w:ilvl w:val="0"/>
                <w:numId w:val="5"/>
              </w:numPr>
              <w:tabs>
                <w:tab w:val="left" w:pos="237"/>
              </w:tabs>
              <w:spacing w:before="0" w:after="0" w:line="230" w:lineRule="auto"/>
              <w:ind w:left="35" w:right="195" w:firstLine="0"/>
              <w:jc w:val="left"/>
              <w:rPr>
                <w:sz w:val="20"/>
              </w:rPr>
            </w:pPr>
            <w:r>
              <w:rPr>
                <w:spacing w:val="-4"/>
                <w:sz w:val="20"/>
              </w:rPr>
              <w:t>评选表彰通</w:t>
            </w:r>
            <w:r>
              <w:rPr>
                <w:sz w:val="20"/>
              </w:rPr>
              <w:t>知；</w:t>
            </w:r>
          </w:p>
          <w:p>
            <w:pPr>
              <w:pStyle w:val="7"/>
              <w:numPr>
                <w:ilvl w:val="0"/>
                <w:numId w:val="5"/>
              </w:numPr>
              <w:tabs>
                <w:tab w:val="left" w:pos="237"/>
              </w:tabs>
              <w:spacing w:before="0" w:after="0" w:line="232" w:lineRule="auto"/>
              <w:ind w:left="35" w:right="195" w:firstLine="0"/>
              <w:jc w:val="left"/>
              <w:rPr>
                <w:sz w:val="20"/>
              </w:rPr>
            </w:pPr>
            <w:r>
              <w:rPr>
                <w:spacing w:val="-4"/>
                <w:sz w:val="20"/>
              </w:rPr>
              <w:t>先进集体和</w:t>
            </w:r>
            <w:r>
              <w:rPr>
                <w:sz w:val="20"/>
              </w:rPr>
              <w:t>个人申报表</w:t>
            </w:r>
          </w:p>
          <w:p>
            <w:pPr>
              <w:pStyle w:val="7"/>
              <w:spacing w:line="230" w:lineRule="auto"/>
              <w:ind w:left="35" w:right="195"/>
              <w:jc w:val="both"/>
              <w:rPr>
                <w:sz w:val="20"/>
              </w:rPr>
            </w:pPr>
            <w:r>
              <w:rPr>
                <w:sz w:val="20"/>
              </w:rPr>
              <w:t>（空白表</w:t>
            </w:r>
            <w:r>
              <w:rPr>
                <w:spacing w:val="-8"/>
                <w:sz w:val="20"/>
              </w:rPr>
              <w:t xml:space="preserve">）； </w:t>
            </w:r>
            <w:r>
              <w:rPr>
                <w:sz w:val="20"/>
              </w:rPr>
              <w:t>3.</w:t>
            </w:r>
            <w:r>
              <w:rPr>
                <w:spacing w:val="-4"/>
                <w:sz w:val="20"/>
              </w:rPr>
              <w:t>拟表彰的先</w:t>
            </w:r>
            <w:r>
              <w:rPr>
                <w:spacing w:val="-3"/>
                <w:sz w:val="20"/>
              </w:rPr>
              <w:t>进集体先进个</w:t>
            </w:r>
            <w:r>
              <w:rPr>
                <w:sz w:val="20"/>
              </w:rPr>
              <w:t>人名单；</w:t>
            </w:r>
          </w:p>
          <w:p>
            <w:pPr>
              <w:pStyle w:val="7"/>
              <w:spacing w:line="253" w:lineRule="exact"/>
              <w:ind w:left="35"/>
              <w:rPr>
                <w:sz w:val="20"/>
              </w:rPr>
            </w:pPr>
            <w:r>
              <w:rPr>
                <w:sz w:val="20"/>
              </w:rPr>
              <w:t>4.表彰决定</w:t>
            </w:r>
          </w:p>
        </w:tc>
        <w:tc>
          <w:tcPr>
            <w:tcW w:w="1643" w:type="dxa"/>
          </w:tcPr>
          <w:p>
            <w:pPr>
              <w:pStyle w:val="7"/>
              <w:rPr>
                <w:rFonts w:ascii="Times New Roman"/>
                <w:sz w:val="20"/>
              </w:rPr>
            </w:pPr>
          </w:p>
          <w:p>
            <w:pPr>
              <w:pStyle w:val="7"/>
              <w:rPr>
                <w:rFonts w:ascii="Times New Roman"/>
                <w:sz w:val="20"/>
              </w:rPr>
            </w:pPr>
          </w:p>
          <w:p>
            <w:pPr>
              <w:pStyle w:val="7"/>
              <w:numPr>
                <w:ilvl w:val="0"/>
                <w:numId w:val="6"/>
              </w:numPr>
              <w:tabs>
                <w:tab w:val="left" w:pos="237"/>
              </w:tabs>
              <w:spacing w:before="163" w:after="0" w:line="232" w:lineRule="auto"/>
              <w:ind w:left="34" w:right="91" w:firstLine="0"/>
              <w:jc w:val="left"/>
              <w:rPr>
                <w:sz w:val="20"/>
              </w:rPr>
            </w:pPr>
            <w:r>
              <w:rPr>
                <w:sz w:val="20"/>
              </w:rPr>
              <w:t>《中共中央、</w:t>
            </w:r>
            <w:r>
              <w:rPr>
                <w:spacing w:val="-3"/>
                <w:sz w:val="20"/>
              </w:rPr>
              <w:t>国务院转发&lt;中央</w:t>
            </w:r>
            <w:r>
              <w:rPr>
                <w:sz w:val="20"/>
              </w:rPr>
              <w:t>宣传部、司法部关于在公民中开展法治宣传教育的第七个五年规划（2016－2020</w:t>
            </w:r>
          </w:p>
          <w:p>
            <w:pPr>
              <w:pStyle w:val="7"/>
              <w:spacing w:line="237" w:lineRule="exact"/>
              <w:ind w:left="34"/>
              <w:rPr>
                <w:sz w:val="20"/>
              </w:rPr>
            </w:pPr>
            <w:r>
              <w:rPr>
                <w:sz w:val="20"/>
              </w:rPr>
              <w:t>年）&gt;》</w:t>
            </w:r>
          </w:p>
          <w:p>
            <w:pPr>
              <w:pStyle w:val="7"/>
              <w:numPr>
                <w:ilvl w:val="0"/>
                <w:numId w:val="6"/>
              </w:numPr>
              <w:tabs>
                <w:tab w:val="left" w:pos="237"/>
              </w:tabs>
              <w:spacing w:before="4" w:after="0" w:line="230" w:lineRule="auto"/>
              <w:ind w:left="34" w:right="190" w:firstLine="0"/>
              <w:jc w:val="left"/>
              <w:rPr>
                <w:sz w:val="20"/>
              </w:rPr>
            </w:pPr>
            <w:r>
              <w:rPr>
                <w:spacing w:val="-4"/>
                <w:sz w:val="20"/>
                <w:highlight w:val="cyan"/>
              </w:rPr>
              <w:t>《</w:t>
            </w:r>
            <w:r>
              <w:rPr>
                <w:rFonts w:hint="eastAsia"/>
                <w:spacing w:val="-4"/>
                <w:sz w:val="20"/>
                <w:highlight w:val="cyan"/>
                <w:lang w:val="en-US" w:eastAsia="zh-CN"/>
              </w:rPr>
              <w:t>青海省</w:t>
            </w:r>
            <w:r>
              <w:rPr>
                <w:spacing w:val="-4"/>
                <w:sz w:val="20"/>
                <w:highlight w:val="cyan"/>
              </w:rPr>
              <w:t>“七</w:t>
            </w:r>
            <w:r>
              <w:rPr>
                <w:spacing w:val="-3"/>
                <w:sz w:val="20"/>
                <w:highlight w:val="cyan"/>
              </w:rPr>
              <w:t>五”普法规划》</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spacing w:line="232" w:lineRule="auto"/>
              <w:ind w:left="98" w:right="78"/>
              <w:jc w:val="both"/>
              <w:rPr>
                <w:sz w:val="20"/>
              </w:rPr>
            </w:pPr>
            <w:r>
              <w:rPr>
                <w:rFonts w:hint="eastAsia"/>
                <w:spacing w:val="-5"/>
                <w:sz w:val="20"/>
                <w:lang w:eastAsia="zh-CN"/>
              </w:rPr>
              <w:t>同德县</w:t>
            </w:r>
            <w:r>
              <w:rPr>
                <w:spacing w:val="-5"/>
                <w:sz w:val="20"/>
              </w:rPr>
              <w:t>司法局</w:t>
            </w:r>
          </w:p>
        </w:tc>
        <w:tc>
          <w:tcPr>
            <w:tcW w:w="2223" w:type="dxa"/>
          </w:tcPr>
          <w:p>
            <w:pPr>
              <w:pStyle w:val="7"/>
              <w:rPr>
                <w:rFonts w:ascii="Times New Roman"/>
                <w:sz w:val="20"/>
              </w:rPr>
            </w:pPr>
          </w:p>
          <w:p>
            <w:pPr>
              <w:pStyle w:val="7"/>
              <w:spacing w:before="8"/>
              <w:rPr>
                <w:rFonts w:ascii="Times New Roman"/>
                <w:sz w:val="23"/>
              </w:rPr>
            </w:pPr>
          </w:p>
          <w:p>
            <w:pPr>
              <w:pStyle w:val="7"/>
              <w:tabs>
                <w:tab w:val="left" w:pos="914"/>
                <w:tab w:val="left" w:pos="1511"/>
              </w:tabs>
              <w:spacing w:before="1"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916"/>
              </w:tabs>
              <w:spacing w:before="2" w:line="230" w:lineRule="auto"/>
              <w:ind w:left="115" w:right="91"/>
              <w:jc w:val="center"/>
              <w:rPr>
                <w:sz w:val="20"/>
              </w:rPr>
            </w:pPr>
            <w:r>
              <w:rPr>
                <w:sz w:val="20"/>
              </w:rPr>
              <w:t>□发布会/听证会</w:t>
            </w:r>
            <w:r>
              <w:rPr>
                <w:spacing w:val="-6"/>
                <w:sz w:val="20"/>
              </w:rPr>
              <w:t xml:space="preserve"> </w:t>
            </w:r>
            <w:r>
              <w:rPr>
                <w:sz w:val="20"/>
              </w:rPr>
              <w:t>广</w:t>
            </w:r>
            <w:r>
              <w:rPr>
                <w:spacing w:val="-17"/>
                <w:sz w:val="20"/>
              </w:rPr>
              <w:t>播</w:t>
            </w:r>
            <w:r>
              <w:rPr>
                <w:sz w:val="20"/>
              </w:rPr>
              <w:t>电视</w:t>
            </w:r>
            <w:r>
              <w:rPr>
                <w:sz w:val="20"/>
              </w:rPr>
              <w:tab/>
            </w:r>
            <w:r>
              <w:rPr>
                <w:sz w:val="20"/>
              </w:rPr>
              <w:t>纸质媒体</w:t>
            </w:r>
          </w:p>
          <w:p>
            <w:pPr>
              <w:pStyle w:val="7"/>
              <w:tabs>
                <w:tab w:val="left" w:pos="515"/>
                <w:tab w:val="left" w:pos="1113"/>
                <w:tab w:val="left" w:pos="1511"/>
              </w:tabs>
              <w:spacing w:before="3" w:line="230"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before="4" w:line="230" w:lineRule="auto"/>
              <w:ind w:left="94" w:right="70"/>
              <w:jc w:val="center"/>
              <w:rPr>
                <w:sz w:val="20"/>
              </w:rPr>
            </w:pPr>
            <w:r>
              <w:rPr>
                <w:sz w:val="20"/>
              </w:rPr>
              <w:t>社区/企事业单位/村公示栏（电子屏）</w:t>
            </w:r>
          </w:p>
          <w:p>
            <w:pPr>
              <w:pStyle w:val="7"/>
              <w:tabs>
                <w:tab w:val="left" w:pos="1418"/>
              </w:tabs>
              <w:spacing w:line="246" w:lineRule="exact"/>
              <w:ind w:left="19"/>
              <w:jc w:val="center"/>
              <w:rPr>
                <w:sz w:val="20"/>
              </w:rPr>
            </w:pPr>
            <w:r>
              <w:rPr>
                <w:sz w:val="20"/>
              </w:rPr>
              <w:t>□精准推送</w:t>
            </w:r>
            <w:r>
              <w:rPr>
                <w:sz w:val="20"/>
              </w:rPr>
              <w:tab/>
            </w:r>
            <w:r>
              <w:rPr>
                <w:sz w:val="20"/>
              </w:rPr>
              <w:t>其他法</w:t>
            </w:r>
          </w:p>
          <w:p>
            <w:pPr>
              <w:pStyle w:val="7"/>
              <w:spacing w:line="252" w:lineRule="exact"/>
              <w:ind w:left="110" w:right="91"/>
              <w:jc w:val="center"/>
              <w:rPr>
                <w:sz w:val="20"/>
              </w:rPr>
            </w:pPr>
            <w:r>
              <w:rPr>
                <w:sz w:val="20"/>
              </w:rPr>
              <w:t>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52"/>
              <w:rPr>
                <w:sz w:val="20"/>
              </w:rPr>
            </w:pPr>
            <w:r>
              <w:rPr>
                <w:w w:val="99"/>
                <w:sz w:val="20"/>
              </w:rPr>
              <w:t>4</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77" w:right="54"/>
              <w:jc w:val="center"/>
              <w:rPr>
                <w:sz w:val="20"/>
              </w:rPr>
            </w:pPr>
            <w:r>
              <w:rPr>
                <w:sz w:val="20"/>
              </w:rPr>
              <w:t>律师</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7"/>
              </w:rPr>
            </w:pPr>
          </w:p>
          <w:p>
            <w:pPr>
              <w:pStyle w:val="7"/>
              <w:spacing w:line="232" w:lineRule="auto"/>
              <w:ind w:left="100" w:right="76"/>
              <w:jc w:val="both"/>
              <w:rPr>
                <w:sz w:val="20"/>
              </w:rPr>
            </w:pPr>
            <w:r>
              <w:rPr>
                <w:spacing w:val="-5"/>
                <w:sz w:val="20"/>
              </w:rPr>
              <w:t>对没有取得律师执业证书以律师名义从事法律业务行为</w:t>
            </w:r>
            <w:r>
              <w:rPr>
                <w:sz w:val="20"/>
              </w:rPr>
              <w:t>的处罚</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line="232" w:lineRule="auto"/>
              <w:ind w:left="35" w:right="197"/>
              <w:jc w:val="both"/>
              <w:rPr>
                <w:sz w:val="20"/>
              </w:rPr>
            </w:pPr>
            <w:r>
              <w:rPr>
                <w:spacing w:val="-4"/>
                <w:sz w:val="20"/>
              </w:rPr>
              <w:t>行政处罚决定或行政处罚决</w:t>
            </w:r>
            <w:r>
              <w:rPr>
                <w:sz w:val="20"/>
              </w:rPr>
              <w:t>定书</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34" w:right="151"/>
              <w:rPr>
                <w:sz w:val="20"/>
              </w:rPr>
            </w:pPr>
            <w:r>
              <w:rPr>
                <w:sz w:val="20"/>
              </w:rPr>
              <w:t>《中华人民共和国律师法》</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spacing w:before="9"/>
              <w:rPr>
                <w:rFonts w:ascii="Times New Roman"/>
                <w:sz w:val="24"/>
              </w:rPr>
            </w:pPr>
          </w:p>
          <w:p>
            <w:pPr>
              <w:pStyle w:val="7"/>
              <w:tabs>
                <w:tab w:val="left" w:pos="914"/>
                <w:tab w:val="left" w:pos="1511"/>
              </w:tabs>
              <w:spacing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3"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line="232"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line="230" w:lineRule="auto"/>
              <w:ind w:left="94" w:right="70"/>
              <w:jc w:val="center"/>
              <w:rPr>
                <w:sz w:val="20"/>
              </w:rPr>
            </w:pPr>
            <w:r>
              <w:rPr>
                <w:sz w:val="20"/>
              </w:rPr>
              <w:t>□社区/企事业单位/村公示栏（电子屏）</w:t>
            </w:r>
          </w:p>
          <w:p>
            <w:pPr>
              <w:pStyle w:val="7"/>
              <w:tabs>
                <w:tab w:val="left" w:pos="1511"/>
              </w:tabs>
              <w:spacing w:before="1"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18"/>
              </w:rPr>
            </w:pPr>
          </w:p>
        </w:tc>
      </w:tr>
    </w:tbl>
    <w:p>
      <w:pPr>
        <w:spacing w:after="0"/>
        <w:rPr>
          <w:rFonts w:ascii="Times New Roman"/>
          <w:sz w:val="18"/>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77" w:right="54"/>
              <w:jc w:val="center"/>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62"/>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tcPr>
          <w:p>
            <w:pPr>
              <w:pStyle w:val="7"/>
              <w:spacing w:before="131"/>
              <w:ind w:left="15"/>
              <w:jc w:val="center"/>
              <w:rPr>
                <w:rFonts w:hint="eastAsia" w:ascii="黑体" w:eastAsia="黑体"/>
                <w:sz w:val="20"/>
                <w:lang w:eastAsia="zh-CN"/>
              </w:rPr>
            </w:pPr>
            <w:r>
              <w:rPr>
                <w:rFonts w:hint="eastAsia" w:ascii="黑体" w:eastAsia="黑体"/>
                <w:w w:val="99"/>
                <w:sz w:val="20"/>
                <w:lang w:val="en-US" w:eastAsia="zh-CN"/>
              </w:rPr>
              <w:t>县级</w:t>
            </w:r>
          </w:p>
        </w:tc>
        <w:tc>
          <w:tcPr>
            <w:tcW w:w="732" w:type="dxa"/>
          </w:tcPr>
          <w:p>
            <w:pPr>
              <w:pStyle w:val="7"/>
              <w:spacing w:before="131"/>
              <w:ind w:left="163"/>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352"/>
              <w:rPr>
                <w:sz w:val="20"/>
              </w:rPr>
            </w:pPr>
            <w:r>
              <w:rPr>
                <w:w w:val="99"/>
                <w:sz w:val="20"/>
              </w:rPr>
              <w:t>5</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77" w:right="54"/>
              <w:jc w:val="center"/>
              <w:rPr>
                <w:sz w:val="20"/>
              </w:rPr>
            </w:pPr>
            <w:r>
              <w:rPr>
                <w:sz w:val="20"/>
              </w:rPr>
              <w:t>公证</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100" w:right="76"/>
              <w:jc w:val="both"/>
              <w:rPr>
                <w:sz w:val="20"/>
              </w:rPr>
            </w:pPr>
            <w:r>
              <w:rPr>
                <w:spacing w:val="-5"/>
                <w:sz w:val="20"/>
              </w:rPr>
              <w:t>公证员一般任职执业审核、考核任职执业审核</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35" w:right="156"/>
              <w:rPr>
                <w:sz w:val="20"/>
              </w:rPr>
            </w:pPr>
            <w:r>
              <w:rPr>
                <w:sz w:val="20"/>
              </w:rPr>
              <w:t>审查（考核） 意见</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spacing w:line="232" w:lineRule="auto"/>
              <w:ind w:left="34" w:right="189"/>
              <w:rPr>
                <w:sz w:val="20"/>
              </w:rPr>
            </w:pPr>
            <w:r>
              <w:rPr>
                <w:sz w:val="20"/>
              </w:rPr>
              <w:t>1.《中华人民共和国公证法》2.《公证员执业管理办法》</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rPr>
                <w:rFonts w:ascii="Times New Roman"/>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r>
              <w:rPr>
                <w:sz w:val="20"/>
              </w:rPr>
              <w:t>■精准推送</w:t>
            </w:r>
            <w:r>
              <w:rPr>
                <w:sz w:val="20"/>
              </w:rPr>
              <w:tab/>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67"/>
              <w:rPr>
                <w:sz w:val="20"/>
              </w:rPr>
            </w:pPr>
            <w:r>
              <w:rPr>
                <w:sz w:val="20"/>
              </w:rPr>
              <w:t>申请人</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w w:val="99"/>
                <w:sz w:val="20"/>
              </w:rPr>
            </w:pPr>
          </w:p>
          <w:p>
            <w:pPr>
              <w:pStyle w:val="7"/>
              <w:ind w:firstLine="180" w:firstLineChars="100"/>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52"/>
              <w:rPr>
                <w:sz w:val="20"/>
              </w:rPr>
            </w:pPr>
            <w:r>
              <w:rPr>
                <w:w w:val="99"/>
                <w:sz w:val="20"/>
              </w:rPr>
              <w:t>6</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77" w:right="54"/>
              <w:jc w:val="center"/>
              <w:rPr>
                <w:sz w:val="20"/>
              </w:rPr>
            </w:pPr>
            <w:r>
              <w:rPr>
                <w:sz w:val="20"/>
              </w:rPr>
              <w:t>法律援助</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9" w:right="37" w:hanging="200"/>
              <w:rPr>
                <w:sz w:val="20"/>
              </w:rPr>
            </w:pPr>
            <w:r>
              <w:rPr>
                <w:sz w:val="20"/>
              </w:rPr>
              <w:t>法律援助服务</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35" w:right="195"/>
              <w:rPr>
                <w:sz w:val="20"/>
              </w:rPr>
            </w:pPr>
            <w:r>
              <w:rPr>
                <w:sz w:val="20"/>
              </w:rPr>
              <w:t>1.给予法律援助决定书； 2.不予法律援助决定书； 3.指派通知书</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19"/>
              </w:rPr>
            </w:pPr>
          </w:p>
          <w:p>
            <w:pPr>
              <w:pStyle w:val="7"/>
              <w:numPr>
                <w:ilvl w:val="0"/>
                <w:numId w:val="7"/>
              </w:numPr>
              <w:tabs>
                <w:tab w:val="left" w:pos="237"/>
              </w:tabs>
              <w:spacing w:before="0" w:after="0" w:line="230" w:lineRule="auto"/>
              <w:ind w:left="34" w:right="190" w:firstLine="0"/>
              <w:jc w:val="left"/>
              <w:rPr>
                <w:sz w:val="20"/>
              </w:rPr>
            </w:pPr>
            <w:r>
              <w:rPr>
                <w:spacing w:val="-4"/>
                <w:sz w:val="20"/>
              </w:rPr>
              <w:t>《法律援助条</w:t>
            </w:r>
            <w:r>
              <w:rPr>
                <w:sz w:val="20"/>
              </w:rPr>
              <w:t>例》</w:t>
            </w:r>
          </w:p>
          <w:p>
            <w:pPr>
              <w:pStyle w:val="7"/>
              <w:numPr>
                <w:ilvl w:val="0"/>
                <w:numId w:val="7"/>
              </w:numPr>
              <w:tabs>
                <w:tab w:val="left" w:pos="237"/>
              </w:tabs>
              <w:spacing w:before="3" w:after="0" w:line="230" w:lineRule="auto"/>
              <w:ind w:left="34" w:right="190" w:firstLine="0"/>
              <w:jc w:val="left"/>
              <w:rPr>
                <w:sz w:val="20"/>
              </w:rPr>
            </w:pPr>
            <w:r>
              <w:rPr>
                <w:spacing w:val="-4"/>
                <w:sz w:val="20"/>
                <w:highlight w:val="cyan"/>
              </w:rPr>
              <w:t>《</w:t>
            </w:r>
            <w:r>
              <w:rPr>
                <w:rFonts w:hint="eastAsia"/>
                <w:spacing w:val="-4"/>
                <w:sz w:val="20"/>
                <w:highlight w:val="cyan"/>
                <w:lang w:val="en-US" w:eastAsia="zh-CN"/>
              </w:rPr>
              <w:t>青海省</w:t>
            </w:r>
            <w:r>
              <w:rPr>
                <w:spacing w:val="-4"/>
                <w:sz w:val="20"/>
                <w:highlight w:val="cyan"/>
              </w:rPr>
              <w:t>法律</w:t>
            </w:r>
            <w:r>
              <w:rPr>
                <w:sz w:val="20"/>
                <w:highlight w:val="cyan"/>
              </w:rPr>
              <w:t>援助条例》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rPr>
                <w:rFonts w:ascii="Times New Roman"/>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r>
              <w:rPr>
                <w:sz w:val="20"/>
              </w:rPr>
              <w:t>■精准推送</w:t>
            </w:r>
            <w:r>
              <w:rPr>
                <w:sz w:val="20"/>
              </w:rPr>
              <w:tab/>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6"/>
              </w:rPr>
            </w:pPr>
          </w:p>
          <w:p>
            <w:pPr>
              <w:pStyle w:val="7"/>
              <w:spacing w:line="232" w:lineRule="auto"/>
              <w:ind w:left="67" w:right="45"/>
              <w:jc w:val="both"/>
              <w:rPr>
                <w:sz w:val="20"/>
              </w:rPr>
            </w:pPr>
            <w:r>
              <w:rPr>
                <w:sz w:val="20"/>
              </w:rPr>
              <w:t>法律援助申请人、受指派的律师事务所或其他组织等</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18"/>
              </w:rPr>
            </w:pPr>
          </w:p>
        </w:tc>
      </w:tr>
    </w:tbl>
    <w:p>
      <w:pPr>
        <w:spacing w:after="0"/>
        <w:rPr>
          <w:rFonts w:ascii="Times New Roman"/>
          <w:sz w:val="18"/>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95"/>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62"/>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162"/>
              <w:rPr>
                <w:rFonts w:hint="eastAsia" w:ascii="黑体" w:eastAsia="黑体"/>
                <w:sz w:val="20"/>
              </w:rPr>
            </w:pPr>
            <w:r>
              <w:rPr>
                <w:rFonts w:hint="eastAsia" w:ascii="黑体" w:eastAsia="黑体"/>
                <w:sz w:val="20"/>
              </w:rPr>
              <w:t>主动</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352"/>
              <w:rPr>
                <w:sz w:val="20"/>
              </w:rPr>
            </w:pPr>
            <w:r>
              <w:rPr>
                <w:w w:val="99"/>
                <w:sz w:val="20"/>
              </w:rPr>
              <w:t>7</w:t>
            </w:r>
          </w:p>
        </w:tc>
        <w:tc>
          <w:tcPr>
            <w:tcW w:w="994"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0"/>
              <w:ind w:left="100"/>
              <w:rPr>
                <w:sz w:val="20"/>
              </w:rPr>
            </w:pPr>
            <w:r>
              <w:rPr>
                <w:sz w:val="20"/>
              </w:rPr>
              <w:t>法律援助</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79" w:right="55"/>
              <w:jc w:val="center"/>
              <w:rPr>
                <w:sz w:val="20"/>
              </w:rPr>
            </w:pPr>
            <w:r>
              <w:rPr>
                <w:sz w:val="20"/>
              </w:rPr>
              <w:t>法律援助办案人员办案补贴的审核发放</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35" w:right="156"/>
              <w:rPr>
                <w:sz w:val="20"/>
              </w:rPr>
            </w:pPr>
            <w:r>
              <w:rPr>
                <w:sz w:val="20"/>
              </w:rPr>
              <w:t>案件补贴审核发放表</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line="230" w:lineRule="auto"/>
              <w:ind w:left="34" w:right="190"/>
              <w:jc w:val="both"/>
              <w:rPr>
                <w:sz w:val="20"/>
              </w:rPr>
            </w:pPr>
            <w:r>
              <w:rPr>
                <w:sz w:val="20"/>
              </w:rPr>
              <w:t>1</w:t>
            </w:r>
            <w:r>
              <w:rPr>
                <w:spacing w:val="-3"/>
                <w:sz w:val="20"/>
              </w:rPr>
              <w:t>.《法律援助条</w:t>
            </w:r>
            <w:r>
              <w:rPr>
                <w:sz w:val="20"/>
              </w:rPr>
              <w:t>例》2.</w:t>
            </w:r>
            <w:r>
              <w:rPr>
                <w:spacing w:val="-5"/>
                <w:sz w:val="20"/>
                <w:highlight w:val="cyan"/>
              </w:rPr>
              <w:t>《</w:t>
            </w:r>
            <w:r>
              <w:rPr>
                <w:rFonts w:hint="eastAsia"/>
                <w:spacing w:val="-5"/>
                <w:sz w:val="20"/>
                <w:highlight w:val="cyan"/>
                <w:lang w:val="en-US" w:eastAsia="zh-CN"/>
              </w:rPr>
              <w:t>青海</w:t>
            </w:r>
            <w:r>
              <w:rPr>
                <w:spacing w:val="-5"/>
                <w:sz w:val="20"/>
                <w:highlight w:val="cyan"/>
              </w:rPr>
              <w:t>省</w:t>
            </w:r>
            <w:r>
              <w:rPr>
                <w:spacing w:val="-3"/>
                <w:sz w:val="20"/>
                <w:highlight w:val="cyan"/>
              </w:rPr>
              <w:t>法律援助条例》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center"/>
              <w:rPr>
                <w:sz w:val="20"/>
              </w:rPr>
            </w:pPr>
            <w:r>
              <w:rPr>
                <w:sz w:val="20"/>
              </w:rPr>
              <w:t>自收到公开申请之日起20个工作日内公开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rPr>
                <w:rFonts w:ascii="Times New Roman"/>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firstLine="400" w:firstLineChars="200"/>
              <w:jc w:val="both"/>
              <w:rPr>
                <w:sz w:val="20"/>
              </w:rPr>
            </w:pPr>
            <w:r>
              <w:rPr>
                <w:sz w:val="20"/>
              </w:rPr>
              <w:t>■精准推送</w:t>
            </w:r>
            <w:r>
              <w:rPr>
                <w:sz w:val="20"/>
              </w:rPr>
              <w:tab/>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44" w:right="25"/>
              <w:jc w:val="center"/>
              <w:rPr>
                <w:sz w:val="20"/>
              </w:rPr>
            </w:pPr>
            <w:r>
              <w:rPr>
                <w:sz w:val="20"/>
              </w:rPr>
              <w:t>申请人</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52"/>
              <w:rPr>
                <w:sz w:val="20"/>
              </w:rPr>
            </w:pPr>
            <w:r>
              <w:rPr>
                <w:w w:val="99"/>
                <w:sz w:val="20"/>
              </w:rPr>
              <w:t>8</w:t>
            </w:r>
          </w:p>
        </w:tc>
        <w:tc>
          <w:tcPr>
            <w:tcW w:w="994" w:type="dxa"/>
            <w:vMerge w:val="continue"/>
            <w:tcBorders>
              <w:top w:val="nil"/>
            </w:tcBorders>
          </w:tcPr>
          <w:p>
            <w:pPr>
              <w:rPr>
                <w:sz w:val="2"/>
                <w:szCs w:val="2"/>
              </w:rPr>
            </w:pP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79" w:right="55"/>
              <w:jc w:val="center"/>
              <w:rPr>
                <w:sz w:val="20"/>
              </w:rPr>
            </w:pPr>
            <w:r>
              <w:rPr>
                <w:sz w:val="20"/>
              </w:rPr>
              <w:t>对法律援助机构不予援助决定异议的审查</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5"/>
              <w:rPr>
                <w:sz w:val="20"/>
              </w:rPr>
            </w:pPr>
            <w:r>
              <w:rPr>
                <w:sz w:val="20"/>
              </w:rPr>
              <w:t>处理决定书</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line="232" w:lineRule="auto"/>
              <w:ind w:left="34" w:right="190"/>
              <w:jc w:val="both"/>
              <w:rPr>
                <w:sz w:val="20"/>
              </w:rPr>
            </w:pPr>
            <w:r>
              <w:rPr>
                <w:sz w:val="20"/>
              </w:rPr>
              <w:t>1</w:t>
            </w:r>
            <w:r>
              <w:rPr>
                <w:spacing w:val="-3"/>
                <w:sz w:val="20"/>
              </w:rPr>
              <w:t>.《法律援助条</w:t>
            </w:r>
            <w:r>
              <w:rPr>
                <w:sz w:val="20"/>
              </w:rPr>
              <w:t>例》2.</w:t>
            </w:r>
            <w:r>
              <w:rPr>
                <w:spacing w:val="-5"/>
                <w:sz w:val="20"/>
                <w:highlight w:val="cyan"/>
              </w:rPr>
              <w:t>《</w:t>
            </w:r>
            <w:r>
              <w:rPr>
                <w:rFonts w:hint="eastAsia"/>
                <w:spacing w:val="-5"/>
                <w:sz w:val="20"/>
                <w:highlight w:val="cyan"/>
                <w:lang w:val="en-US" w:eastAsia="zh-CN"/>
              </w:rPr>
              <w:t>青海</w:t>
            </w:r>
            <w:r>
              <w:rPr>
                <w:spacing w:val="-5"/>
                <w:sz w:val="20"/>
                <w:highlight w:val="cyan"/>
              </w:rPr>
              <w:t>省</w:t>
            </w:r>
            <w:r>
              <w:rPr>
                <w:spacing w:val="-3"/>
                <w:sz w:val="20"/>
                <w:highlight w:val="cyan"/>
              </w:rPr>
              <w:t>法律援助条例》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center"/>
              <w:rPr>
                <w:sz w:val="20"/>
              </w:rPr>
            </w:pPr>
            <w:r>
              <w:rPr>
                <w:sz w:val="20"/>
              </w:rPr>
              <w:t>自收到公开申请之日起20个工作日内公开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rPr>
                <w:rFonts w:ascii="Times New Roman"/>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p>
          <w:p>
            <w:pPr>
              <w:pStyle w:val="7"/>
              <w:tabs>
                <w:tab w:val="left" w:pos="1418"/>
              </w:tabs>
              <w:spacing w:line="251" w:lineRule="exact"/>
              <w:ind w:left="19"/>
              <w:jc w:val="center"/>
              <w:rPr>
                <w:sz w:val="20"/>
              </w:rPr>
            </w:pPr>
            <w:r>
              <w:rPr>
                <w:sz w:val="20"/>
              </w:rPr>
              <w:t>■精准推送</w:t>
            </w:r>
            <w:r>
              <w:rPr>
                <w:sz w:val="20"/>
              </w:rPr>
              <w:tab/>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44" w:right="25"/>
              <w:jc w:val="center"/>
              <w:rPr>
                <w:sz w:val="20"/>
              </w:rPr>
            </w:pPr>
            <w:r>
              <w:rPr>
                <w:sz w:val="20"/>
              </w:rPr>
              <w:t>申请人</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18"/>
              </w:rPr>
            </w:pPr>
          </w:p>
        </w:tc>
      </w:tr>
    </w:tbl>
    <w:p>
      <w:pPr>
        <w:spacing w:after="0"/>
        <w:rPr>
          <w:rFonts w:ascii="Times New Roman"/>
          <w:sz w:val="18"/>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77" w:right="54"/>
              <w:jc w:val="center"/>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43" w:right="26"/>
              <w:jc w:val="center"/>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3"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right="327"/>
              <w:jc w:val="right"/>
              <w:rPr>
                <w:sz w:val="20"/>
              </w:rPr>
            </w:pPr>
            <w:r>
              <w:rPr>
                <w:w w:val="99"/>
                <w:sz w:val="20"/>
              </w:rPr>
              <w:t>9</w:t>
            </w:r>
          </w:p>
        </w:tc>
        <w:tc>
          <w:tcPr>
            <w:tcW w:w="994" w:type="dxa"/>
            <w:tcBorders>
              <w:bottom w:val="single" w:color="auto" w:sz="4" w:space="0"/>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77" w:right="54"/>
              <w:jc w:val="center"/>
              <w:rPr>
                <w:sz w:val="20"/>
              </w:rPr>
            </w:pPr>
            <w:r>
              <w:rPr>
                <w:sz w:val="20"/>
              </w:rPr>
              <w:t>法律援助</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6"/>
              </w:rPr>
            </w:pPr>
          </w:p>
          <w:p>
            <w:pPr>
              <w:pStyle w:val="7"/>
              <w:spacing w:line="232" w:lineRule="auto"/>
              <w:ind w:left="100" w:right="76"/>
              <w:jc w:val="both"/>
              <w:rPr>
                <w:sz w:val="20"/>
              </w:rPr>
            </w:pPr>
            <w:r>
              <w:rPr>
                <w:spacing w:val="-5"/>
                <w:sz w:val="20"/>
              </w:rPr>
              <w:t>对在法律援助工作中作出突出贡献的组织和个人进行表</w:t>
            </w:r>
            <w:r>
              <w:rPr>
                <w:sz w:val="20"/>
              </w:rPr>
              <w:t>彰奖励</w:t>
            </w:r>
          </w:p>
        </w:tc>
        <w:tc>
          <w:tcPr>
            <w:tcW w:w="1450" w:type="dxa"/>
          </w:tcPr>
          <w:p>
            <w:pPr>
              <w:pStyle w:val="7"/>
              <w:rPr>
                <w:rFonts w:ascii="Times New Roman"/>
                <w:sz w:val="20"/>
              </w:rPr>
            </w:pPr>
          </w:p>
          <w:p>
            <w:pPr>
              <w:pStyle w:val="7"/>
              <w:rPr>
                <w:rFonts w:ascii="Times New Roman"/>
                <w:sz w:val="20"/>
              </w:rPr>
            </w:pPr>
          </w:p>
          <w:p>
            <w:pPr>
              <w:pStyle w:val="7"/>
              <w:spacing w:before="3"/>
              <w:rPr>
                <w:rFonts w:ascii="Times New Roman"/>
                <w:sz w:val="25"/>
              </w:rPr>
            </w:pPr>
          </w:p>
          <w:p>
            <w:pPr>
              <w:pStyle w:val="7"/>
              <w:numPr>
                <w:ilvl w:val="0"/>
                <w:numId w:val="8"/>
              </w:numPr>
              <w:tabs>
                <w:tab w:val="left" w:pos="237"/>
              </w:tabs>
              <w:spacing w:before="0" w:after="0" w:line="230" w:lineRule="auto"/>
              <w:ind w:left="35" w:right="195" w:firstLine="0"/>
              <w:jc w:val="left"/>
              <w:rPr>
                <w:sz w:val="20"/>
              </w:rPr>
            </w:pPr>
            <w:r>
              <w:rPr>
                <w:spacing w:val="-4"/>
                <w:sz w:val="20"/>
              </w:rPr>
              <w:t>评选表彰通</w:t>
            </w:r>
            <w:r>
              <w:rPr>
                <w:sz w:val="20"/>
              </w:rPr>
              <w:t>知；</w:t>
            </w:r>
          </w:p>
          <w:p>
            <w:pPr>
              <w:pStyle w:val="7"/>
              <w:numPr>
                <w:ilvl w:val="0"/>
                <w:numId w:val="8"/>
              </w:numPr>
              <w:tabs>
                <w:tab w:val="left" w:pos="237"/>
              </w:tabs>
              <w:spacing w:before="0" w:after="0" w:line="232" w:lineRule="auto"/>
              <w:ind w:left="35" w:right="195" w:firstLine="0"/>
              <w:jc w:val="left"/>
              <w:rPr>
                <w:sz w:val="20"/>
              </w:rPr>
            </w:pPr>
            <w:r>
              <w:rPr>
                <w:spacing w:val="-4"/>
                <w:sz w:val="20"/>
              </w:rPr>
              <w:t>先进集体和</w:t>
            </w:r>
            <w:r>
              <w:rPr>
                <w:sz w:val="20"/>
              </w:rPr>
              <w:t>个人申报表</w:t>
            </w:r>
          </w:p>
          <w:p>
            <w:pPr>
              <w:pStyle w:val="7"/>
              <w:spacing w:line="230" w:lineRule="auto"/>
              <w:ind w:left="35" w:right="195"/>
              <w:jc w:val="both"/>
              <w:rPr>
                <w:sz w:val="20"/>
              </w:rPr>
            </w:pPr>
            <w:r>
              <w:rPr>
                <w:sz w:val="20"/>
              </w:rPr>
              <w:t>（空白表</w:t>
            </w:r>
            <w:r>
              <w:rPr>
                <w:spacing w:val="-8"/>
                <w:sz w:val="20"/>
              </w:rPr>
              <w:t xml:space="preserve">）； </w:t>
            </w:r>
            <w:r>
              <w:rPr>
                <w:sz w:val="20"/>
              </w:rPr>
              <w:t>3.</w:t>
            </w:r>
            <w:r>
              <w:rPr>
                <w:spacing w:val="-4"/>
                <w:sz w:val="20"/>
              </w:rPr>
              <w:t>拟表彰的先</w:t>
            </w:r>
            <w:r>
              <w:rPr>
                <w:spacing w:val="-3"/>
                <w:sz w:val="20"/>
              </w:rPr>
              <w:t>进集体先进个</w:t>
            </w:r>
            <w:r>
              <w:rPr>
                <w:sz w:val="20"/>
              </w:rPr>
              <w:t>人名单；</w:t>
            </w:r>
          </w:p>
          <w:p>
            <w:pPr>
              <w:pStyle w:val="7"/>
              <w:spacing w:line="253" w:lineRule="exact"/>
              <w:ind w:left="35"/>
              <w:rPr>
                <w:sz w:val="20"/>
              </w:rPr>
            </w:pPr>
            <w:r>
              <w:rPr>
                <w:sz w:val="20"/>
              </w:rPr>
              <w:t>4.表彰决定</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numPr>
                <w:ilvl w:val="0"/>
                <w:numId w:val="9"/>
              </w:numPr>
              <w:tabs>
                <w:tab w:val="left" w:pos="237"/>
              </w:tabs>
              <w:spacing w:before="0" w:after="0" w:line="232" w:lineRule="auto"/>
              <w:ind w:left="34" w:right="190" w:firstLine="0"/>
              <w:jc w:val="left"/>
              <w:rPr>
                <w:sz w:val="20"/>
              </w:rPr>
            </w:pPr>
            <w:r>
              <w:rPr>
                <w:spacing w:val="-4"/>
                <w:sz w:val="20"/>
              </w:rPr>
              <w:t>《法律援助条</w:t>
            </w:r>
            <w:r>
              <w:rPr>
                <w:sz w:val="20"/>
              </w:rPr>
              <w:t>例》</w:t>
            </w:r>
          </w:p>
          <w:p>
            <w:pPr>
              <w:pStyle w:val="7"/>
              <w:numPr>
                <w:ilvl w:val="0"/>
                <w:numId w:val="9"/>
              </w:numPr>
              <w:tabs>
                <w:tab w:val="left" w:pos="237"/>
              </w:tabs>
              <w:spacing w:before="0" w:after="0" w:line="230" w:lineRule="auto"/>
              <w:ind w:left="34" w:right="190" w:firstLine="0"/>
              <w:jc w:val="left"/>
              <w:rPr>
                <w:sz w:val="20"/>
              </w:rPr>
            </w:pPr>
            <w:r>
              <w:rPr>
                <w:spacing w:val="-4"/>
                <w:sz w:val="20"/>
                <w:highlight w:val="cyan"/>
              </w:rPr>
              <w:t>《</w:t>
            </w:r>
            <w:r>
              <w:rPr>
                <w:rFonts w:hint="eastAsia"/>
                <w:spacing w:val="-4"/>
                <w:sz w:val="20"/>
                <w:highlight w:val="cyan"/>
                <w:lang w:val="en-US" w:eastAsia="zh-CN"/>
              </w:rPr>
              <w:t>青海</w:t>
            </w:r>
            <w:r>
              <w:rPr>
                <w:spacing w:val="-4"/>
                <w:sz w:val="20"/>
                <w:highlight w:val="cyan"/>
              </w:rPr>
              <w:t>省法律</w:t>
            </w:r>
            <w:r>
              <w:rPr>
                <w:sz w:val="20"/>
                <w:highlight w:val="cyan"/>
              </w:rPr>
              <w:t>援助条例》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spacing w:before="8"/>
              <w:rPr>
                <w:rFonts w:ascii="Times New Roman"/>
                <w:sz w:val="23"/>
              </w:rPr>
            </w:pPr>
          </w:p>
          <w:p>
            <w:pPr>
              <w:pStyle w:val="7"/>
              <w:tabs>
                <w:tab w:val="left" w:pos="914"/>
                <w:tab w:val="left" w:pos="1511"/>
              </w:tabs>
              <w:spacing w:before="1"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866"/>
              </w:tabs>
              <w:spacing w:before="2" w:line="230" w:lineRule="auto"/>
              <w:ind w:left="64" w:right="41"/>
              <w:jc w:val="center"/>
              <w:rPr>
                <w:sz w:val="20"/>
              </w:rPr>
            </w:pPr>
            <w:r>
              <w:rPr>
                <w:sz w:val="20"/>
              </w:rPr>
              <w:t>□发布会/听证会</w:t>
            </w:r>
            <w:r>
              <w:rPr>
                <w:spacing w:val="-6"/>
                <w:sz w:val="20"/>
              </w:rPr>
              <w:t xml:space="preserve"> </w:t>
            </w:r>
            <w:r>
              <w:rPr>
                <w:sz w:val="20"/>
              </w:rPr>
              <w:t>£广</w:t>
            </w:r>
            <w:r>
              <w:rPr>
                <w:spacing w:val="-16"/>
                <w:sz w:val="20"/>
              </w:rPr>
              <w:t>播</w:t>
            </w:r>
            <w:r>
              <w:rPr>
                <w:sz w:val="20"/>
              </w:rPr>
              <w:t>电视</w:t>
            </w:r>
            <w:r>
              <w:rPr>
                <w:sz w:val="20"/>
              </w:rPr>
              <w:tab/>
            </w:r>
            <w:r>
              <w:rPr>
                <w:sz w:val="20"/>
              </w:rPr>
              <w:t>■纸质媒体</w:t>
            </w:r>
          </w:p>
          <w:p>
            <w:pPr>
              <w:pStyle w:val="7"/>
              <w:tabs>
                <w:tab w:val="left" w:pos="460"/>
                <w:tab w:val="left" w:pos="1058"/>
                <w:tab w:val="left" w:pos="1460"/>
                <w:tab w:val="left" w:pos="2061"/>
              </w:tabs>
              <w:spacing w:before="3" w:line="230" w:lineRule="auto"/>
              <w:ind w:left="59" w:right="41" w:firstLine="3"/>
              <w:jc w:val="center"/>
              <w:rPr>
                <w:sz w:val="20"/>
              </w:rPr>
            </w:pPr>
            <w:r>
              <w:rPr>
                <w:sz w:val="20"/>
              </w:rPr>
              <w:t>□公开查阅点</w:t>
            </w:r>
            <w:r>
              <w:rPr>
                <w:sz w:val="20"/>
              </w:rPr>
              <w:tab/>
            </w:r>
            <w:r>
              <w:rPr>
                <w:sz w:val="20"/>
              </w:rPr>
              <w:t>□政务服务中心</w:t>
            </w:r>
            <w:r>
              <w:rPr>
                <w:sz w:val="20"/>
              </w:rPr>
              <w:tab/>
            </w:r>
            <w:r>
              <w:rPr>
                <w:sz w:val="20"/>
              </w:rPr>
              <w:t>□便民服务站</w:t>
            </w:r>
            <w:r>
              <w:rPr>
                <w:sz w:val="20"/>
              </w:rPr>
              <w:tab/>
            </w:r>
            <w:r>
              <w:rPr>
                <w:sz w:val="20"/>
              </w:rPr>
              <w:t>□入户/现场</w:t>
            </w:r>
            <w:r>
              <w:rPr>
                <w:sz w:val="20"/>
              </w:rPr>
              <w:tab/>
            </w:r>
            <w:r>
              <w:rPr>
                <w:spacing w:val="-19"/>
                <w:sz w:val="20"/>
              </w:rPr>
              <w:t xml:space="preserve">£ </w:t>
            </w:r>
            <w:r>
              <w:rPr>
                <w:sz w:val="20"/>
              </w:rPr>
              <w:t>社区/企事业单位/村公示栏（电子屏）</w:t>
            </w:r>
          </w:p>
          <w:p>
            <w:pPr>
              <w:pStyle w:val="7"/>
              <w:tabs>
                <w:tab w:val="left" w:pos="1511"/>
              </w:tabs>
              <w:spacing w:before="6"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2" w:type="dxa"/>
          </w:tcPr>
          <w:p>
            <w:pPr>
              <w:pStyle w:val="7"/>
              <w:spacing w:before="122"/>
              <w:ind w:right="327"/>
              <w:jc w:val="center"/>
              <w:rPr>
                <w:rFonts w:hint="eastAsia"/>
                <w:w w:val="99"/>
                <w:sz w:val="20"/>
                <w:lang w:val="en-US" w:eastAsia="zh-CN"/>
              </w:rPr>
            </w:pPr>
          </w:p>
          <w:p>
            <w:pPr>
              <w:pStyle w:val="7"/>
              <w:spacing w:before="122"/>
              <w:ind w:right="327"/>
              <w:jc w:val="center"/>
              <w:rPr>
                <w:rFonts w:hint="eastAsia"/>
                <w:w w:val="99"/>
                <w:sz w:val="20"/>
                <w:lang w:val="en-US" w:eastAsia="zh-CN"/>
              </w:rPr>
            </w:pPr>
          </w:p>
          <w:p>
            <w:pPr>
              <w:pStyle w:val="7"/>
              <w:spacing w:before="122"/>
              <w:ind w:right="327"/>
              <w:jc w:val="center"/>
              <w:rPr>
                <w:rFonts w:hint="eastAsia"/>
                <w:w w:val="99"/>
                <w:sz w:val="20"/>
                <w:lang w:val="en-US" w:eastAsia="zh-CN"/>
              </w:rPr>
            </w:pPr>
          </w:p>
          <w:p>
            <w:pPr>
              <w:pStyle w:val="7"/>
              <w:spacing w:before="122"/>
              <w:ind w:right="327"/>
              <w:jc w:val="center"/>
              <w:rPr>
                <w:rFonts w:hint="eastAsia"/>
                <w:w w:val="99"/>
                <w:sz w:val="20"/>
                <w:lang w:val="en-US" w:eastAsia="zh-CN"/>
              </w:rPr>
            </w:pPr>
          </w:p>
          <w:p>
            <w:pPr>
              <w:pStyle w:val="7"/>
              <w:spacing w:before="122"/>
              <w:ind w:right="327"/>
              <w:jc w:val="center"/>
              <w:rPr>
                <w:rFonts w:hint="eastAsia"/>
                <w:w w:val="99"/>
                <w:sz w:val="20"/>
                <w:lang w:val="en-US" w:eastAsia="zh-CN"/>
              </w:rPr>
            </w:pPr>
          </w:p>
          <w:p>
            <w:pPr>
              <w:pStyle w:val="7"/>
              <w:spacing w:before="122"/>
              <w:ind w:right="327"/>
              <w:jc w:val="center"/>
              <w:rPr>
                <w:rFonts w:hint="default" w:eastAsia="宋体"/>
                <w:w w:val="99"/>
                <w:sz w:val="20"/>
                <w:lang w:val="en-US" w:eastAsia="zh-CN"/>
              </w:rPr>
            </w:pPr>
            <w:r>
              <w:rPr>
                <w:rFonts w:hint="eastAsia"/>
                <w:w w:val="99"/>
                <w:sz w:val="20"/>
                <w:lang w:val="en-US" w:eastAsia="zh-CN"/>
              </w:rPr>
              <w:t xml:space="preserve">  10</w:t>
            </w:r>
          </w:p>
        </w:tc>
        <w:tc>
          <w:tcPr>
            <w:tcW w:w="994" w:type="dxa"/>
            <w:tcBorders>
              <w:top w:val="single" w:color="auto" w:sz="4" w:space="0"/>
            </w:tcBorders>
          </w:tcPr>
          <w:p>
            <w:pPr>
              <w:pStyle w:val="7"/>
              <w:spacing w:before="122"/>
              <w:ind w:left="77" w:right="54"/>
              <w:jc w:val="center"/>
              <w:rPr>
                <w:rFonts w:hint="eastAsia"/>
                <w:sz w:val="20"/>
                <w:lang w:val="en-US" w:eastAsia="zh-CN"/>
              </w:rPr>
            </w:pPr>
          </w:p>
          <w:p>
            <w:pPr>
              <w:pStyle w:val="7"/>
              <w:spacing w:before="122"/>
              <w:ind w:left="77" w:right="54"/>
              <w:jc w:val="center"/>
              <w:rPr>
                <w:rFonts w:hint="eastAsia"/>
                <w:sz w:val="20"/>
                <w:lang w:val="en-US" w:eastAsia="zh-CN"/>
              </w:rPr>
            </w:pPr>
          </w:p>
          <w:p>
            <w:pPr>
              <w:pStyle w:val="7"/>
              <w:spacing w:before="122"/>
              <w:ind w:left="77" w:right="54"/>
              <w:jc w:val="center"/>
              <w:rPr>
                <w:rFonts w:hint="eastAsia"/>
                <w:sz w:val="20"/>
                <w:lang w:val="en-US" w:eastAsia="zh-CN"/>
              </w:rPr>
            </w:pPr>
          </w:p>
          <w:p>
            <w:pPr>
              <w:pStyle w:val="7"/>
              <w:spacing w:before="122"/>
              <w:ind w:left="77" w:right="54"/>
              <w:jc w:val="center"/>
              <w:rPr>
                <w:rFonts w:hint="eastAsia"/>
                <w:sz w:val="20"/>
                <w:lang w:val="en-US" w:eastAsia="zh-CN"/>
              </w:rPr>
            </w:pPr>
          </w:p>
          <w:p>
            <w:pPr>
              <w:pStyle w:val="7"/>
              <w:spacing w:before="122"/>
              <w:ind w:left="77" w:right="54"/>
              <w:jc w:val="center"/>
              <w:rPr>
                <w:rFonts w:hint="eastAsia"/>
                <w:sz w:val="20"/>
                <w:lang w:val="en-US" w:eastAsia="zh-CN"/>
              </w:rPr>
            </w:pPr>
          </w:p>
          <w:p>
            <w:pPr>
              <w:pStyle w:val="7"/>
              <w:spacing w:before="122"/>
              <w:ind w:left="77" w:right="54"/>
              <w:jc w:val="center"/>
              <w:rPr>
                <w:rFonts w:hint="default" w:eastAsia="宋体"/>
                <w:sz w:val="20"/>
                <w:lang w:val="en-US" w:eastAsia="zh-CN"/>
              </w:rPr>
            </w:pPr>
            <w:r>
              <w:rPr>
                <w:rFonts w:hint="eastAsia"/>
                <w:sz w:val="20"/>
                <w:lang w:val="en-US" w:eastAsia="zh-CN"/>
              </w:rPr>
              <w:t>法律援助</w:t>
            </w:r>
          </w:p>
        </w:tc>
        <w:tc>
          <w:tcPr>
            <w:tcW w:w="994" w:type="dxa"/>
          </w:tcPr>
          <w:p>
            <w:pPr>
              <w:pStyle w:val="7"/>
              <w:spacing w:line="232" w:lineRule="auto"/>
              <w:ind w:left="100" w:right="76"/>
              <w:jc w:val="both"/>
              <w:rPr>
                <w:rFonts w:hint="default" w:eastAsia="宋体"/>
                <w:spacing w:val="-5"/>
                <w:sz w:val="20"/>
                <w:lang w:val="en-US" w:eastAsia="zh-CN"/>
              </w:rPr>
            </w:pPr>
            <w:r>
              <w:rPr>
                <w:rFonts w:hint="eastAsia"/>
                <w:spacing w:val="-5"/>
                <w:sz w:val="20"/>
                <w:lang w:val="en-US" w:eastAsia="zh-CN"/>
              </w:rPr>
              <w:t>对律师事务所拒绝法律援助机构指派，不安排本所律师办理法律援助案件、律师无正当理由拒绝接受、擅自终止法律援助案件或办理法律援助案件收取财物的惩罚</w:t>
            </w:r>
          </w:p>
        </w:tc>
        <w:tc>
          <w:tcPr>
            <w:tcW w:w="1450" w:type="dxa"/>
          </w:tcPr>
          <w:p>
            <w:pPr>
              <w:pStyle w:val="7"/>
              <w:numPr>
                <w:ilvl w:val="0"/>
                <w:numId w:val="9"/>
              </w:numPr>
              <w:spacing w:line="253" w:lineRule="exact"/>
              <w:ind w:left="34" w:leftChars="0" w:hanging="203" w:firstLineChars="0"/>
              <w:rPr>
                <w:sz w:val="20"/>
              </w:rPr>
            </w:pPr>
            <w:r>
              <w:rPr>
                <w:rFonts w:hint="eastAsia"/>
                <w:sz w:val="20"/>
                <w:lang w:val="en-US" w:eastAsia="zh-CN"/>
              </w:rPr>
              <w:t xml:space="preserve"> </w:t>
            </w:r>
          </w:p>
          <w:p>
            <w:pPr>
              <w:pStyle w:val="7"/>
              <w:numPr>
                <w:ilvl w:val="0"/>
                <w:numId w:val="9"/>
              </w:numPr>
              <w:spacing w:line="253" w:lineRule="exact"/>
              <w:ind w:left="34" w:leftChars="0" w:hanging="203" w:firstLineChars="0"/>
              <w:rPr>
                <w:sz w:val="20"/>
              </w:rPr>
            </w:pPr>
          </w:p>
          <w:p>
            <w:pPr>
              <w:pStyle w:val="7"/>
              <w:numPr>
                <w:ilvl w:val="0"/>
                <w:numId w:val="9"/>
              </w:numPr>
              <w:spacing w:line="253" w:lineRule="exact"/>
              <w:ind w:left="34" w:leftChars="0" w:hanging="203" w:firstLineChars="0"/>
              <w:rPr>
                <w:sz w:val="20"/>
              </w:rPr>
            </w:pPr>
          </w:p>
          <w:p>
            <w:pPr>
              <w:pStyle w:val="7"/>
              <w:numPr>
                <w:ilvl w:val="0"/>
                <w:numId w:val="9"/>
              </w:numPr>
              <w:spacing w:line="253" w:lineRule="exact"/>
              <w:ind w:left="34" w:leftChars="0" w:hanging="203" w:firstLineChars="0"/>
              <w:rPr>
                <w:sz w:val="20"/>
              </w:rPr>
            </w:pPr>
          </w:p>
          <w:p>
            <w:pPr>
              <w:pStyle w:val="7"/>
              <w:numPr>
                <w:ilvl w:val="0"/>
                <w:numId w:val="9"/>
              </w:numPr>
              <w:spacing w:line="253" w:lineRule="exact"/>
              <w:ind w:left="34" w:leftChars="0" w:hanging="203" w:firstLineChars="0"/>
              <w:rPr>
                <w:sz w:val="20"/>
              </w:rPr>
            </w:pPr>
          </w:p>
          <w:p>
            <w:pPr>
              <w:pStyle w:val="7"/>
              <w:numPr>
                <w:ilvl w:val="0"/>
                <w:numId w:val="9"/>
              </w:numPr>
              <w:spacing w:line="253" w:lineRule="exact"/>
              <w:ind w:left="34" w:leftChars="0" w:hanging="203" w:firstLineChars="0"/>
              <w:rPr>
                <w:sz w:val="20"/>
              </w:rPr>
            </w:pPr>
          </w:p>
          <w:p>
            <w:pPr>
              <w:pStyle w:val="7"/>
              <w:numPr>
                <w:ilvl w:val="0"/>
                <w:numId w:val="9"/>
              </w:numPr>
              <w:spacing w:line="253" w:lineRule="exact"/>
              <w:ind w:left="34" w:leftChars="0" w:hanging="203" w:firstLineChars="0"/>
              <w:rPr>
                <w:sz w:val="20"/>
              </w:rPr>
            </w:pPr>
          </w:p>
          <w:p>
            <w:pPr>
              <w:pStyle w:val="7"/>
              <w:numPr>
                <w:ilvl w:val="0"/>
                <w:numId w:val="0"/>
              </w:numPr>
              <w:spacing w:line="253" w:lineRule="exact"/>
              <w:ind w:left="-169" w:leftChars="0" w:right="0" w:rightChars="0" w:firstLine="400" w:firstLineChars="200"/>
              <w:rPr>
                <w:sz w:val="20"/>
              </w:rPr>
            </w:pPr>
            <w:r>
              <w:rPr>
                <w:rFonts w:hint="eastAsia"/>
                <w:sz w:val="20"/>
                <w:lang w:val="en-US" w:eastAsia="zh-CN"/>
              </w:rPr>
              <w:t>行政处罚决定或行政处罚决定书</w:t>
            </w:r>
          </w:p>
        </w:tc>
        <w:tc>
          <w:tcPr>
            <w:tcW w:w="1643" w:type="dxa"/>
          </w:tcPr>
          <w:p>
            <w:pPr>
              <w:pStyle w:val="7"/>
              <w:spacing w:before="8"/>
              <w:rPr>
                <w:rFonts w:ascii="Times New Roman"/>
                <w:sz w:val="18"/>
              </w:rPr>
            </w:pPr>
          </w:p>
          <w:p>
            <w:pPr>
              <w:pStyle w:val="7"/>
              <w:numPr>
                <w:ilvl w:val="0"/>
                <w:numId w:val="0"/>
              </w:numPr>
              <w:tabs>
                <w:tab w:val="left" w:pos="237"/>
              </w:tabs>
              <w:spacing w:before="0" w:after="0" w:line="232" w:lineRule="auto"/>
              <w:ind w:right="190" w:rightChars="0"/>
              <w:jc w:val="left"/>
              <w:rPr>
                <w:spacing w:val="-4"/>
                <w:sz w:val="20"/>
                <w:highlight w:val="cyan"/>
              </w:rPr>
            </w:pPr>
          </w:p>
          <w:p>
            <w:pPr>
              <w:pStyle w:val="7"/>
              <w:numPr>
                <w:ilvl w:val="0"/>
                <w:numId w:val="0"/>
              </w:numPr>
              <w:tabs>
                <w:tab w:val="left" w:pos="237"/>
              </w:tabs>
              <w:spacing w:before="0" w:after="0" w:line="232" w:lineRule="auto"/>
              <w:ind w:right="190" w:rightChars="0"/>
              <w:jc w:val="left"/>
              <w:rPr>
                <w:spacing w:val="-4"/>
                <w:sz w:val="20"/>
                <w:highlight w:val="cyan"/>
              </w:rPr>
            </w:pPr>
          </w:p>
          <w:p>
            <w:pPr>
              <w:pStyle w:val="7"/>
              <w:numPr>
                <w:ilvl w:val="0"/>
                <w:numId w:val="0"/>
              </w:numPr>
              <w:tabs>
                <w:tab w:val="left" w:pos="237"/>
              </w:tabs>
              <w:spacing w:before="0" w:after="0" w:line="232" w:lineRule="auto"/>
              <w:ind w:right="190" w:rightChars="0"/>
              <w:jc w:val="left"/>
              <w:rPr>
                <w:spacing w:val="-4"/>
                <w:sz w:val="20"/>
                <w:highlight w:val="cyan"/>
              </w:rPr>
            </w:pPr>
          </w:p>
          <w:p>
            <w:pPr>
              <w:pStyle w:val="7"/>
              <w:numPr>
                <w:ilvl w:val="0"/>
                <w:numId w:val="0"/>
              </w:numPr>
              <w:tabs>
                <w:tab w:val="left" w:pos="237"/>
              </w:tabs>
              <w:spacing w:before="0" w:after="0" w:line="232" w:lineRule="auto"/>
              <w:ind w:right="190" w:rightChars="0"/>
              <w:jc w:val="left"/>
              <w:rPr>
                <w:spacing w:val="-4"/>
                <w:sz w:val="20"/>
                <w:highlight w:val="cyan"/>
              </w:rPr>
            </w:pPr>
          </w:p>
          <w:p>
            <w:pPr>
              <w:pStyle w:val="7"/>
              <w:numPr>
                <w:ilvl w:val="0"/>
                <w:numId w:val="10"/>
              </w:numPr>
              <w:tabs>
                <w:tab w:val="left" w:pos="237"/>
              </w:tabs>
              <w:spacing w:before="0" w:after="0" w:line="232" w:lineRule="auto"/>
              <w:ind w:left="425" w:leftChars="0" w:right="190" w:rightChars="0" w:hanging="425" w:firstLineChars="0"/>
              <w:jc w:val="left"/>
              <w:rPr>
                <w:sz w:val="20"/>
              </w:rPr>
            </w:pPr>
            <w:r>
              <w:rPr>
                <w:spacing w:val="-4"/>
                <w:sz w:val="20"/>
              </w:rPr>
              <w:t>《法律援助条</w:t>
            </w:r>
            <w:r>
              <w:rPr>
                <w:sz w:val="20"/>
              </w:rPr>
              <w:t>例》</w:t>
            </w:r>
          </w:p>
          <w:p>
            <w:pPr>
              <w:pStyle w:val="7"/>
              <w:numPr>
                <w:ilvl w:val="0"/>
                <w:numId w:val="10"/>
              </w:numPr>
              <w:tabs>
                <w:tab w:val="left" w:pos="237"/>
              </w:tabs>
              <w:spacing w:before="0" w:after="0" w:line="232" w:lineRule="auto"/>
              <w:ind w:left="425" w:leftChars="0" w:right="190" w:rightChars="0" w:hanging="425" w:firstLineChars="0"/>
              <w:jc w:val="left"/>
              <w:rPr>
                <w:sz w:val="20"/>
              </w:rPr>
            </w:pPr>
            <w:r>
              <w:rPr>
                <w:spacing w:val="-4"/>
                <w:sz w:val="20"/>
                <w:highlight w:val="cyan"/>
              </w:rPr>
              <w:t>《</w:t>
            </w:r>
            <w:r>
              <w:rPr>
                <w:rFonts w:hint="eastAsia"/>
                <w:spacing w:val="-4"/>
                <w:sz w:val="20"/>
                <w:highlight w:val="cyan"/>
                <w:lang w:val="en-US" w:eastAsia="zh-CN"/>
              </w:rPr>
              <w:t>青海</w:t>
            </w:r>
            <w:r>
              <w:rPr>
                <w:spacing w:val="-4"/>
                <w:sz w:val="20"/>
                <w:highlight w:val="cyan"/>
              </w:rPr>
              <w:t>省法律</w:t>
            </w:r>
            <w:r>
              <w:rPr>
                <w:sz w:val="20"/>
                <w:highlight w:val="cyan"/>
              </w:rPr>
              <w:t>援助条例》</w:t>
            </w:r>
          </w:p>
          <w:p>
            <w:pPr>
              <w:pStyle w:val="7"/>
              <w:numPr>
                <w:ilvl w:val="0"/>
                <w:numId w:val="0"/>
              </w:numPr>
              <w:tabs>
                <w:tab w:val="left" w:pos="237"/>
              </w:tabs>
              <w:spacing w:before="0" w:after="0" w:line="232" w:lineRule="auto"/>
              <w:ind w:right="190" w:rightChars="0"/>
              <w:jc w:val="left"/>
              <w:rPr>
                <w:spacing w:val="-4"/>
                <w:sz w:val="20"/>
                <w:highlight w:val="cyan"/>
              </w:rPr>
            </w:pPr>
          </w:p>
        </w:tc>
        <w:tc>
          <w:tcPr>
            <w:tcW w:w="994" w:type="dxa"/>
          </w:tcPr>
          <w:p>
            <w:pPr>
              <w:pStyle w:val="7"/>
              <w:spacing w:line="232" w:lineRule="auto"/>
              <w:ind w:left="96" w:right="76" w:firstLine="2"/>
              <w:jc w:val="both"/>
              <w:rPr>
                <w:sz w:val="20"/>
              </w:rPr>
            </w:pPr>
          </w:p>
          <w:p>
            <w:pPr>
              <w:pStyle w:val="7"/>
              <w:spacing w:line="232" w:lineRule="auto"/>
              <w:ind w:left="96" w:right="76" w:firstLine="2"/>
              <w:jc w:val="both"/>
              <w:rPr>
                <w:sz w:val="20"/>
              </w:rPr>
            </w:pPr>
          </w:p>
          <w:p>
            <w:pPr>
              <w:pStyle w:val="7"/>
              <w:spacing w:line="232" w:lineRule="auto"/>
              <w:ind w:left="96" w:right="76" w:firstLine="2"/>
              <w:jc w:val="both"/>
              <w:rPr>
                <w:sz w:val="20"/>
              </w:rPr>
            </w:pPr>
          </w:p>
          <w:p>
            <w:pPr>
              <w:pStyle w:val="7"/>
              <w:spacing w:line="232" w:lineRule="auto"/>
              <w:ind w:left="96" w:right="76" w:firstLine="2"/>
              <w:jc w:val="both"/>
              <w:rPr>
                <w:sz w:val="20"/>
              </w:rPr>
            </w:pPr>
          </w:p>
          <w:p>
            <w:pPr>
              <w:pStyle w:val="7"/>
              <w:spacing w:line="232" w:lineRule="auto"/>
              <w:ind w:right="76"/>
              <w:jc w:val="both"/>
              <w:rPr>
                <w:sz w:val="20"/>
              </w:rPr>
            </w:pPr>
            <w:r>
              <w:rPr>
                <w:sz w:val="20"/>
              </w:rPr>
              <w:t>自制作或获取该信息之日起20个工作日内公开</w:t>
            </w:r>
          </w:p>
        </w:tc>
        <w:tc>
          <w:tcPr>
            <w:tcW w:w="994" w:type="dxa"/>
          </w:tcPr>
          <w:p>
            <w:pPr>
              <w:pStyle w:val="7"/>
              <w:spacing w:line="230" w:lineRule="auto"/>
              <w:ind w:left="297" w:right="38" w:hanging="200"/>
              <w:rPr>
                <w:rFonts w:hint="eastAsia"/>
                <w:sz w:val="20"/>
                <w:lang w:eastAsia="zh-CN"/>
              </w:rPr>
            </w:pPr>
          </w:p>
          <w:p>
            <w:pPr>
              <w:pStyle w:val="7"/>
              <w:spacing w:line="230" w:lineRule="auto"/>
              <w:ind w:left="297" w:right="38" w:hanging="200"/>
              <w:rPr>
                <w:rFonts w:hint="eastAsia"/>
                <w:sz w:val="20"/>
                <w:lang w:eastAsia="zh-CN"/>
              </w:rPr>
            </w:pPr>
          </w:p>
          <w:p>
            <w:pPr>
              <w:pStyle w:val="7"/>
              <w:spacing w:line="230" w:lineRule="auto"/>
              <w:ind w:left="297" w:right="38" w:hanging="200"/>
              <w:rPr>
                <w:rFonts w:hint="eastAsia"/>
                <w:sz w:val="20"/>
                <w:lang w:eastAsia="zh-CN"/>
              </w:rPr>
            </w:pPr>
          </w:p>
          <w:p>
            <w:pPr>
              <w:pStyle w:val="7"/>
              <w:spacing w:line="230" w:lineRule="auto"/>
              <w:ind w:left="297" w:right="38" w:hanging="200"/>
              <w:rPr>
                <w:rFonts w:hint="eastAsia"/>
                <w:sz w:val="20"/>
                <w:lang w:eastAsia="zh-CN"/>
              </w:rPr>
            </w:pPr>
          </w:p>
          <w:p>
            <w:pPr>
              <w:pStyle w:val="7"/>
              <w:spacing w:line="230" w:lineRule="auto"/>
              <w:ind w:left="297" w:right="38" w:hanging="200"/>
              <w:rPr>
                <w:rFonts w:hint="eastAsia"/>
                <w:sz w:val="20"/>
                <w:lang w:eastAsia="zh-CN"/>
              </w:rPr>
            </w:pPr>
          </w:p>
          <w:p>
            <w:pPr>
              <w:pStyle w:val="7"/>
              <w:spacing w:line="230" w:lineRule="auto"/>
              <w:ind w:left="297" w:right="38" w:hanging="200"/>
              <w:rPr>
                <w:rFonts w:hint="eastAsia"/>
                <w:sz w:val="20"/>
                <w:lang w:eastAsia="zh-CN"/>
              </w:rPr>
            </w:pPr>
            <w:r>
              <w:rPr>
                <w:rFonts w:hint="eastAsia"/>
                <w:sz w:val="20"/>
                <w:lang w:eastAsia="zh-CN"/>
              </w:rPr>
              <w:t>同德县</w:t>
            </w:r>
            <w:r>
              <w:rPr>
                <w:sz w:val="20"/>
              </w:rPr>
              <w:t>司法局</w:t>
            </w:r>
          </w:p>
        </w:tc>
        <w:tc>
          <w:tcPr>
            <w:tcW w:w="2223" w:type="dxa"/>
          </w:tcPr>
          <w:p>
            <w:pPr>
              <w:pStyle w:val="7"/>
              <w:tabs>
                <w:tab w:val="left" w:pos="1511"/>
              </w:tabs>
              <w:spacing w:before="6" w:line="230" w:lineRule="auto"/>
              <w:ind w:left="112" w:right="91"/>
              <w:jc w:val="center"/>
              <w:rPr>
                <w:sz w:val="20"/>
              </w:rPr>
            </w:pPr>
          </w:p>
          <w:p>
            <w:pPr>
              <w:pStyle w:val="7"/>
              <w:tabs>
                <w:tab w:val="left" w:pos="1511"/>
              </w:tabs>
              <w:spacing w:before="6" w:line="230" w:lineRule="auto"/>
              <w:ind w:left="112" w:right="91"/>
              <w:jc w:val="center"/>
              <w:rPr>
                <w:sz w:val="20"/>
              </w:rPr>
            </w:pPr>
          </w:p>
          <w:p>
            <w:pPr>
              <w:pStyle w:val="7"/>
              <w:tabs>
                <w:tab w:val="left" w:pos="1511"/>
              </w:tabs>
              <w:spacing w:before="6" w:line="230" w:lineRule="auto"/>
              <w:ind w:left="112" w:right="91"/>
              <w:jc w:val="center"/>
              <w:rPr>
                <w:sz w:val="20"/>
              </w:rPr>
            </w:pPr>
          </w:p>
          <w:p>
            <w:pPr>
              <w:pStyle w:val="7"/>
              <w:tabs>
                <w:tab w:val="left" w:pos="914"/>
                <w:tab w:val="left" w:pos="1511"/>
              </w:tabs>
              <w:spacing w:before="1"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866"/>
              </w:tabs>
              <w:spacing w:before="2" w:line="230" w:lineRule="auto"/>
              <w:ind w:left="64" w:right="41"/>
              <w:jc w:val="center"/>
              <w:rPr>
                <w:sz w:val="20"/>
              </w:rPr>
            </w:pPr>
            <w:r>
              <w:rPr>
                <w:sz w:val="20"/>
              </w:rPr>
              <w:t>□发布会/听证会</w:t>
            </w:r>
            <w:r>
              <w:rPr>
                <w:spacing w:val="-6"/>
                <w:sz w:val="20"/>
              </w:rPr>
              <w:t xml:space="preserve"> </w:t>
            </w:r>
            <w:r>
              <w:rPr>
                <w:sz w:val="20"/>
              </w:rPr>
              <w:t>£广</w:t>
            </w:r>
            <w:r>
              <w:rPr>
                <w:spacing w:val="-16"/>
                <w:sz w:val="20"/>
              </w:rPr>
              <w:t>播</w:t>
            </w:r>
            <w:r>
              <w:rPr>
                <w:sz w:val="20"/>
              </w:rPr>
              <w:t>电视</w:t>
            </w:r>
            <w:r>
              <w:rPr>
                <w:sz w:val="20"/>
              </w:rPr>
              <w:tab/>
            </w:r>
            <w:r>
              <w:rPr>
                <w:sz w:val="20"/>
              </w:rPr>
              <w:t>■纸质媒体</w:t>
            </w:r>
          </w:p>
          <w:p>
            <w:pPr>
              <w:pStyle w:val="7"/>
              <w:tabs>
                <w:tab w:val="left" w:pos="460"/>
                <w:tab w:val="left" w:pos="1058"/>
                <w:tab w:val="left" w:pos="1460"/>
                <w:tab w:val="left" w:pos="2061"/>
              </w:tabs>
              <w:spacing w:before="3" w:line="230" w:lineRule="auto"/>
              <w:ind w:left="59" w:right="41" w:firstLine="3"/>
              <w:jc w:val="center"/>
              <w:rPr>
                <w:sz w:val="20"/>
              </w:rPr>
            </w:pPr>
            <w:r>
              <w:rPr>
                <w:sz w:val="20"/>
              </w:rPr>
              <w:t>□公开查阅点</w:t>
            </w:r>
            <w:r>
              <w:rPr>
                <w:sz w:val="20"/>
              </w:rPr>
              <w:tab/>
            </w:r>
            <w:r>
              <w:rPr>
                <w:sz w:val="20"/>
              </w:rPr>
              <w:t>□政务服务中心</w:t>
            </w:r>
            <w:r>
              <w:rPr>
                <w:sz w:val="20"/>
              </w:rPr>
              <w:tab/>
            </w:r>
            <w:r>
              <w:rPr>
                <w:sz w:val="20"/>
              </w:rPr>
              <w:t>□便民服务站</w:t>
            </w:r>
            <w:r>
              <w:rPr>
                <w:sz w:val="20"/>
              </w:rPr>
              <w:tab/>
            </w:r>
            <w:r>
              <w:rPr>
                <w:sz w:val="20"/>
              </w:rPr>
              <w:t>□入户/现场</w:t>
            </w:r>
            <w:r>
              <w:rPr>
                <w:sz w:val="20"/>
              </w:rPr>
              <w:tab/>
            </w:r>
            <w:r>
              <w:rPr>
                <w:spacing w:val="-19"/>
                <w:sz w:val="20"/>
              </w:rPr>
              <w:t xml:space="preserve">£ </w:t>
            </w:r>
            <w:r>
              <w:rPr>
                <w:sz w:val="20"/>
              </w:rPr>
              <w:t>社区/企事业单位/村公示栏（电子屏）</w:t>
            </w:r>
          </w:p>
          <w:p>
            <w:pPr>
              <w:pStyle w:val="7"/>
              <w:tabs>
                <w:tab w:val="left" w:pos="1511"/>
              </w:tabs>
              <w:spacing w:before="6"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w w:val="99"/>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w w:val="99"/>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w w:val="99"/>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right="276"/>
              <w:jc w:val="right"/>
              <w:rPr>
                <w:rFonts w:hint="default" w:eastAsia="宋体"/>
                <w:sz w:val="20"/>
                <w:lang w:val="en-US" w:eastAsia="zh-CN"/>
              </w:rPr>
            </w:pPr>
            <w:r>
              <w:rPr>
                <w:rFonts w:hint="eastAsia"/>
                <w:sz w:val="20"/>
                <w:lang w:val="en-US" w:eastAsia="zh-CN"/>
              </w:rPr>
              <w:t>11</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9" w:right="37" w:hanging="200"/>
              <w:rPr>
                <w:sz w:val="20"/>
              </w:rPr>
            </w:pPr>
            <w:r>
              <w:rPr>
                <w:sz w:val="20"/>
              </w:rPr>
              <w:t>基层法律服务</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line="232" w:lineRule="auto"/>
              <w:ind w:left="79" w:right="55"/>
              <w:jc w:val="center"/>
              <w:rPr>
                <w:rFonts w:hint="default" w:eastAsia="宋体"/>
                <w:sz w:val="20"/>
                <w:lang w:val="en-US" w:eastAsia="zh-CN"/>
              </w:rPr>
            </w:pPr>
            <w:r>
              <w:rPr>
                <w:sz w:val="20"/>
              </w:rPr>
              <w:t>基层法律服务工作者执业</w:t>
            </w:r>
            <w:r>
              <w:rPr>
                <w:rFonts w:hint="eastAsia"/>
                <w:sz w:val="20"/>
                <w:lang w:val="en-US" w:eastAsia="zh-CN"/>
              </w:rPr>
              <w:t>核准许可</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5"/>
              <w:rPr>
                <w:rFonts w:hint="default" w:eastAsia="宋体"/>
                <w:sz w:val="20"/>
                <w:lang w:val="en-US" w:eastAsia="zh-CN"/>
              </w:rPr>
            </w:pPr>
            <w:r>
              <w:rPr>
                <w:rFonts w:hint="eastAsia"/>
                <w:sz w:val="20"/>
                <w:lang w:val="en-US" w:eastAsia="zh-CN"/>
              </w:rPr>
              <w:t>不予受理通知书</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4" w:right="151"/>
              <w:rPr>
                <w:sz w:val="20"/>
              </w:rPr>
            </w:pPr>
            <w:r>
              <w:rPr>
                <w:sz w:val="20"/>
              </w:rPr>
              <w:t>《基层法律服务工作者管理办法</w:t>
            </w:r>
          </w:p>
          <w:p>
            <w:pPr>
              <w:pStyle w:val="7"/>
              <w:spacing w:line="251" w:lineRule="exact"/>
              <w:ind w:left="34"/>
              <w:rPr>
                <w:sz w:val="20"/>
              </w:rPr>
            </w:pPr>
            <w:r>
              <w:rPr>
                <w:w w:val="99"/>
                <w:sz w:val="20"/>
              </w:rPr>
              <w:t>》</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rPr>
                <w:rFonts w:ascii="Times New Roman"/>
                <w:sz w:val="20"/>
              </w:rPr>
            </w:pPr>
          </w:p>
          <w:p>
            <w:pPr>
              <w:pStyle w:val="7"/>
              <w:tabs>
                <w:tab w:val="left" w:pos="914"/>
                <w:tab w:val="left" w:pos="1511"/>
              </w:tabs>
              <w:spacing w:before="178"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2"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before="1" w:line="232"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line="230" w:lineRule="auto"/>
              <w:ind w:left="94" w:right="70"/>
              <w:jc w:val="center"/>
              <w:rPr>
                <w:sz w:val="20"/>
              </w:rPr>
            </w:pPr>
            <w:r>
              <w:rPr>
                <w:sz w:val="20"/>
              </w:rPr>
              <w:t>□社区/企事业单位/村公示栏（电子屏）</w:t>
            </w:r>
          </w:p>
          <w:p>
            <w:pPr>
              <w:pStyle w:val="7"/>
              <w:tabs>
                <w:tab w:val="left" w:pos="1418"/>
              </w:tabs>
              <w:spacing w:line="251" w:lineRule="exact"/>
              <w:ind w:left="19"/>
              <w:jc w:val="center"/>
              <w:rPr>
                <w:sz w:val="20"/>
              </w:rPr>
            </w:pPr>
            <w:r>
              <w:rPr>
                <w:sz w:val="20"/>
              </w:rPr>
              <w:t>■精准推送</w:t>
            </w:r>
            <w:r>
              <w:rPr>
                <w:sz w:val="20"/>
              </w:rPr>
              <w:tab/>
            </w:r>
            <w:r>
              <w:rPr>
                <w:sz w:val="20"/>
              </w:rPr>
              <w:t>□其他</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67"/>
              <w:rPr>
                <w:sz w:val="20"/>
              </w:rPr>
            </w:pPr>
            <w:r>
              <w:rPr>
                <w:sz w:val="20"/>
              </w:rPr>
              <w:t>申请人</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18"/>
              </w:rPr>
            </w:pPr>
          </w:p>
        </w:tc>
      </w:tr>
    </w:tbl>
    <w:p>
      <w:pPr>
        <w:spacing w:after="0"/>
        <w:rPr>
          <w:rFonts w:ascii="Times New Roman"/>
          <w:sz w:val="18"/>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95"/>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43" w:right="26"/>
              <w:jc w:val="center"/>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302"/>
              <w:rPr>
                <w:rFonts w:hint="default" w:eastAsia="宋体"/>
                <w:sz w:val="20"/>
                <w:lang w:val="en-US" w:eastAsia="zh-CN"/>
              </w:rPr>
            </w:pPr>
            <w:r>
              <w:rPr>
                <w:rFonts w:hint="eastAsia"/>
                <w:sz w:val="20"/>
                <w:lang w:val="en-US" w:eastAsia="zh-CN"/>
              </w:rPr>
              <w:t>12</w:t>
            </w:r>
          </w:p>
        </w:tc>
        <w:tc>
          <w:tcPr>
            <w:tcW w:w="994"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2"/>
              </w:rPr>
            </w:pPr>
          </w:p>
          <w:p>
            <w:pPr>
              <w:pStyle w:val="7"/>
              <w:spacing w:line="230" w:lineRule="auto"/>
              <w:ind w:left="299" w:right="37" w:hanging="200"/>
              <w:rPr>
                <w:sz w:val="20"/>
              </w:rPr>
            </w:pPr>
            <w:r>
              <w:rPr>
                <w:sz w:val="20"/>
              </w:rPr>
              <w:t>基层法律服务</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6"/>
              </w:rPr>
            </w:pPr>
          </w:p>
          <w:p>
            <w:pPr>
              <w:pStyle w:val="7"/>
              <w:spacing w:line="230" w:lineRule="auto"/>
              <w:ind w:left="100" w:right="37"/>
              <w:rPr>
                <w:sz w:val="20"/>
              </w:rPr>
            </w:pPr>
            <w:r>
              <w:rPr>
                <w:sz w:val="20"/>
              </w:rPr>
              <w:t>对基层法律服务所</w:t>
            </w:r>
          </w:p>
          <w:p>
            <w:pPr>
              <w:pStyle w:val="7"/>
              <w:spacing w:before="3" w:line="230" w:lineRule="auto"/>
              <w:ind w:left="100" w:right="76"/>
              <w:jc w:val="both"/>
              <w:rPr>
                <w:sz w:val="20"/>
              </w:rPr>
            </w:pPr>
            <w:r>
              <w:rPr>
                <w:spacing w:val="-5"/>
                <w:sz w:val="20"/>
              </w:rPr>
              <w:t>、基层法律服务工作者违法违规行为</w:t>
            </w:r>
            <w:r>
              <w:rPr>
                <w:sz w:val="20"/>
              </w:rPr>
              <w:t>的处罚</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line="230" w:lineRule="auto"/>
              <w:ind w:left="35" w:right="197"/>
              <w:jc w:val="both"/>
              <w:rPr>
                <w:sz w:val="20"/>
              </w:rPr>
            </w:pPr>
            <w:r>
              <w:rPr>
                <w:spacing w:val="-4"/>
                <w:sz w:val="20"/>
              </w:rPr>
              <w:t>行政处罚决定或行政处罚决</w:t>
            </w:r>
            <w:r>
              <w:rPr>
                <w:sz w:val="20"/>
              </w:rPr>
              <w:t>定书</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34" w:right="190"/>
              <w:jc w:val="both"/>
              <w:rPr>
                <w:sz w:val="20"/>
              </w:rPr>
            </w:pPr>
            <w:r>
              <w:rPr>
                <w:sz w:val="20"/>
              </w:rPr>
              <w:t>1.</w:t>
            </w:r>
            <w:r>
              <w:rPr>
                <w:spacing w:val="-4"/>
                <w:sz w:val="20"/>
              </w:rPr>
              <w:t>《基层法律服</w:t>
            </w:r>
            <w:r>
              <w:rPr>
                <w:spacing w:val="-3"/>
                <w:sz w:val="20"/>
              </w:rPr>
              <w:t>务所管理办法》</w:t>
            </w:r>
            <w:r>
              <w:rPr>
                <w:sz w:val="20"/>
              </w:rPr>
              <w:t>2.</w:t>
            </w:r>
            <w:r>
              <w:rPr>
                <w:spacing w:val="-4"/>
                <w:sz w:val="20"/>
              </w:rPr>
              <w:t>《基层法律服</w:t>
            </w:r>
            <w:r>
              <w:rPr>
                <w:spacing w:val="-3"/>
                <w:sz w:val="20"/>
              </w:rPr>
              <w:t>务工作者管理办</w:t>
            </w:r>
            <w:r>
              <w:rPr>
                <w:sz w:val="20"/>
              </w:rPr>
              <w:t>法》</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spacing w:before="8"/>
              <w:rPr>
                <w:rFonts w:ascii="Times New Roman"/>
                <w:sz w:val="23"/>
              </w:rPr>
            </w:pPr>
          </w:p>
          <w:p>
            <w:pPr>
              <w:pStyle w:val="7"/>
              <w:tabs>
                <w:tab w:val="left" w:pos="914"/>
                <w:tab w:val="left" w:pos="1511"/>
              </w:tabs>
              <w:spacing w:before="1"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2"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before="3" w:line="230"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before="4" w:line="230" w:lineRule="auto"/>
              <w:ind w:left="94" w:right="70"/>
              <w:jc w:val="center"/>
              <w:rPr>
                <w:sz w:val="20"/>
              </w:rPr>
            </w:pPr>
            <w:r>
              <w:rPr>
                <w:sz w:val="20"/>
              </w:rPr>
              <w:t>□社区/企事业单位/村公示栏（电子屏）</w:t>
            </w:r>
          </w:p>
          <w:p>
            <w:pPr>
              <w:pStyle w:val="7"/>
              <w:tabs>
                <w:tab w:val="left" w:pos="1511"/>
              </w:tabs>
              <w:spacing w:before="2"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02"/>
              <w:rPr>
                <w:rFonts w:hint="default" w:eastAsia="宋体"/>
                <w:sz w:val="20"/>
                <w:lang w:val="en-US" w:eastAsia="zh-CN"/>
              </w:rPr>
            </w:pPr>
            <w:r>
              <w:rPr>
                <w:rFonts w:hint="eastAsia"/>
                <w:sz w:val="20"/>
                <w:lang w:val="en-US" w:eastAsia="zh-CN"/>
              </w:rPr>
              <w:t>13</w:t>
            </w:r>
          </w:p>
        </w:tc>
        <w:tc>
          <w:tcPr>
            <w:tcW w:w="994" w:type="dxa"/>
            <w:vMerge w:val="continue"/>
            <w:tcBorders>
              <w:top w:val="nil"/>
            </w:tcBorders>
          </w:tcPr>
          <w:p>
            <w:pPr>
              <w:rPr>
                <w:sz w:val="2"/>
                <w:szCs w:val="2"/>
              </w:rPr>
            </w:pP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8"/>
              </w:rPr>
            </w:pPr>
          </w:p>
          <w:p>
            <w:pPr>
              <w:pStyle w:val="7"/>
              <w:spacing w:line="230" w:lineRule="auto"/>
              <w:ind w:left="100" w:right="76"/>
              <w:rPr>
                <w:sz w:val="20"/>
              </w:rPr>
            </w:pPr>
            <w:r>
              <w:rPr>
                <w:spacing w:val="-5"/>
                <w:sz w:val="20"/>
              </w:rPr>
              <w:t>对基层法</w:t>
            </w:r>
            <w:r>
              <w:rPr>
                <w:spacing w:val="-5"/>
                <w:w w:val="95"/>
                <w:sz w:val="20"/>
              </w:rPr>
              <w:t>律服务所</w:t>
            </w:r>
          </w:p>
          <w:p>
            <w:pPr>
              <w:pStyle w:val="7"/>
              <w:spacing w:before="1" w:line="232" w:lineRule="auto"/>
              <w:ind w:left="100" w:right="76"/>
              <w:jc w:val="both"/>
              <w:rPr>
                <w:sz w:val="20"/>
              </w:rPr>
            </w:pPr>
            <w:r>
              <w:rPr>
                <w:spacing w:val="-5"/>
                <w:sz w:val="20"/>
              </w:rPr>
              <w:t>、基层法律服务工作者进行</w:t>
            </w:r>
            <w:r>
              <w:rPr>
                <w:spacing w:val="-5"/>
                <w:w w:val="95"/>
                <w:sz w:val="20"/>
              </w:rPr>
              <w:t>表彰奖励</w:t>
            </w:r>
          </w:p>
        </w:tc>
        <w:tc>
          <w:tcPr>
            <w:tcW w:w="1450" w:type="dxa"/>
          </w:tcPr>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numPr>
                <w:ilvl w:val="0"/>
                <w:numId w:val="11"/>
              </w:numPr>
              <w:tabs>
                <w:tab w:val="left" w:pos="237"/>
              </w:tabs>
              <w:spacing w:before="1" w:after="0" w:line="230" w:lineRule="auto"/>
              <w:ind w:left="35" w:right="195" w:firstLine="0"/>
              <w:jc w:val="left"/>
              <w:rPr>
                <w:sz w:val="20"/>
              </w:rPr>
            </w:pPr>
            <w:r>
              <w:rPr>
                <w:spacing w:val="-4"/>
                <w:sz w:val="20"/>
              </w:rPr>
              <w:t>评选表彰通</w:t>
            </w:r>
            <w:r>
              <w:rPr>
                <w:sz w:val="20"/>
              </w:rPr>
              <w:t>知；</w:t>
            </w:r>
          </w:p>
          <w:p>
            <w:pPr>
              <w:pStyle w:val="7"/>
              <w:numPr>
                <w:ilvl w:val="0"/>
                <w:numId w:val="11"/>
              </w:numPr>
              <w:tabs>
                <w:tab w:val="left" w:pos="237"/>
              </w:tabs>
              <w:spacing w:before="2" w:after="0" w:line="230" w:lineRule="auto"/>
              <w:ind w:left="35" w:right="195" w:firstLine="0"/>
              <w:jc w:val="left"/>
              <w:rPr>
                <w:sz w:val="20"/>
              </w:rPr>
            </w:pPr>
            <w:r>
              <w:rPr>
                <w:spacing w:val="-4"/>
                <w:sz w:val="20"/>
              </w:rPr>
              <w:t>先进集体和</w:t>
            </w:r>
            <w:r>
              <w:rPr>
                <w:sz w:val="20"/>
              </w:rPr>
              <w:t>个人申报表</w:t>
            </w:r>
          </w:p>
          <w:p>
            <w:pPr>
              <w:pStyle w:val="7"/>
              <w:spacing w:line="232" w:lineRule="auto"/>
              <w:ind w:left="35" w:right="195"/>
              <w:jc w:val="both"/>
              <w:rPr>
                <w:sz w:val="20"/>
              </w:rPr>
            </w:pPr>
            <w:r>
              <w:rPr>
                <w:sz w:val="20"/>
              </w:rPr>
              <w:t>（空白表</w:t>
            </w:r>
            <w:r>
              <w:rPr>
                <w:spacing w:val="-8"/>
                <w:sz w:val="20"/>
              </w:rPr>
              <w:t xml:space="preserve">）； </w:t>
            </w:r>
            <w:r>
              <w:rPr>
                <w:sz w:val="20"/>
              </w:rPr>
              <w:t>3.</w:t>
            </w:r>
            <w:r>
              <w:rPr>
                <w:spacing w:val="-4"/>
                <w:sz w:val="20"/>
              </w:rPr>
              <w:t>拟表彰的先</w:t>
            </w:r>
            <w:r>
              <w:rPr>
                <w:spacing w:val="-3"/>
                <w:sz w:val="20"/>
              </w:rPr>
              <w:t>进集体先进个</w:t>
            </w:r>
            <w:r>
              <w:rPr>
                <w:sz w:val="20"/>
              </w:rPr>
              <w:t>人名单；</w:t>
            </w:r>
          </w:p>
          <w:p>
            <w:pPr>
              <w:pStyle w:val="7"/>
              <w:spacing w:line="245" w:lineRule="exact"/>
              <w:ind w:left="35"/>
              <w:rPr>
                <w:sz w:val="20"/>
              </w:rPr>
            </w:pPr>
            <w:r>
              <w:rPr>
                <w:sz w:val="20"/>
              </w:rPr>
              <w:t>4.表彰决定</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34" w:right="190"/>
              <w:jc w:val="both"/>
              <w:rPr>
                <w:sz w:val="20"/>
              </w:rPr>
            </w:pPr>
            <w:r>
              <w:rPr>
                <w:sz w:val="20"/>
              </w:rPr>
              <w:t>1.</w:t>
            </w:r>
            <w:r>
              <w:rPr>
                <w:spacing w:val="-4"/>
                <w:sz w:val="20"/>
              </w:rPr>
              <w:t>《基层法律服</w:t>
            </w:r>
            <w:r>
              <w:rPr>
                <w:spacing w:val="-3"/>
                <w:sz w:val="20"/>
              </w:rPr>
              <w:t>务所管理办法》</w:t>
            </w:r>
            <w:r>
              <w:rPr>
                <w:sz w:val="20"/>
              </w:rPr>
              <w:t>2.</w:t>
            </w:r>
            <w:r>
              <w:rPr>
                <w:spacing w:val="-4"/>
                <w:sz w:val="20"/>
              </w:rPr>
              <w:t>《基层法律服</w:t>
            </w:r>
            <w:r>
              <w:rPr>
                <w:spacing w:val="-3"/>
                <w:sz w:val="20"/>
              </w:rPr>
              <w:t>务工作者管理办</w:t>
            </w:r>
            <w:r>
              <w:rPr>
                <w:sz w:val="20"/>
              </w:rPr>
              <w:t>法》</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spacing w:before="9"/>
              <w:rPr>
                <w:rFonts w:ascii="Times New Roman"/>
                <w:sz w:val="24"/>
              </w:rPr>
            </w:pPr>
          </w:p>
          <w:p>
            <w:pPr>
              <w:pStyle w:val="7"/>
              <w:tabs>
                <w:tab w:val="left" w:pos="914"/>
                <w:tab w:val="left" w:pos="1511"/>
              </w:tabs>
              <w:spacing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3"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line="232"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line="230" w:lineRule="auto"/>
              <w:ind w:left="94" w:right="70"/>
              <w:jc w:val="center"/>
              <w:rPr>
                <w:sz w:val="20"/>
              </w:rPr>
            </w:pPr>
            <w:r>
              <w:rPr>
                <w:sz w:val="20"/>
              </w:rPr>
              <w:t>■社区/企事业单位/村公示栏（电子屏）</w:t>
            </w:r>
          </w:p>
          <w:p>
            <w:pPr>
              <w:pStyle w:val="7"/>
              <w:tabs>
                <w:tab w:val="left" w:pos="1511"/>
              </w:tabs>
              <w:spacing w:before="1"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18"/>
              </w:rPr>
            </w:pPr>
          </w:p>
        </w:tc>
      </w:tr>
    </w:tbl>
    <w:p>
      <w:pPr>
        <w:spacing w:after="0"/>
        <w:rPr>
          <w:rFonts w:ascii="Times New Roman"/>
          <w:sz w:val="18"/>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77" w:right="54"/>
              <w:jc w:val="center"/>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43" w:right="26"/>
              <w:jc w:val="center"/>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05"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302"/>
              <w:rPr>
                <w:rFonts w:hint="default" w:eastAsia="宋体"/>
                <w:sz w:val="20"/>
                <w:lang w:val="en-US" w:eastAsia="zh-CN"/>
              </w:rPr>
            </w:pPr>
            <w:r>
              <w:rPr>
                <w:rFonts w:hint="eastAsia"/>
                <w:sz w:val="20"/>
                <w:lang w:val="en-US" w:eastAsia="zh-CN"/>
              </w:rPr>
              <w:t>14</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77" w:right="54"/>
              <w:jc w:val="center"/>
              <w:rPr>
                <w:sz w:val="20"/>
              </w:rPr>
            </w:pPr>
            <w:r>
              <w:rPr>
                <w:sz w:val="20"/>
              </w:rPr>
              <w:t>人民调解</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5"/>
              </w:rPr>
            </w:pPr>
          </w:p>
          <w:p>
            <w:pPr>
              <w:pStyle w:val="7"/>
              <w:spacing w:line="232" w:lineRule="auto"/>
              <w:ind w:left="100" w:right="76"/>
              <w:jc w:val="both"/>
              <w:rPr>
                <w:sz w:val="20"/>
              </w:rPr>
            </w:pPr>
            <w:r>
              <w:rPr>
                <w:spacing w:val="-5"/>
                <w:sz w:val="20"/>
              </w:rPr>
              <w:t>对有突出贡献的人民调解委员会和人民调解员按照国家规定给予表彰奖励</w:t>
            </w:r>
          </w:p>
        </w:tc>
        <w:tc>
          <w:tcPr>
            <w:tcW w:w="1450" w:type="dxa"/>
          </w:tcPr>
          <w:p>
            <w:pPr>
              <w:pStyle w:val="7"/>
              <w:rPr>
                <w:rFonts w:ascii="Times New Roman"/>
                <w:sz w:val="20"/>
              </w:rPr>
            </w:pPr>
          </w:p>
          <w:p>
            <w:pPr>
              <w:pStyle w:val="7"/>
              <w:rPr>
                <w:rFonts w:ascii="Times New Roman"/>
                <w:sz w:val="20"/>
              </w:rPr>
            </w:pPr>
          </w:p>
          <w:p>
            <w:pPr>
              <w:pStyle w:val="7"/>
              <w:spacing w:before="3"/>
              <w:rPr>
                <w:rFonts w:ascii="Times New Roman"/>
                <w:sz w:val="25"/>
              </w:rPr>
            </w:pPr>
          </w:p>
          <w:p>
            <w:pPr>
              <w:pStyle w:val="7"/>
              <w:numPr>
                <w:ilvl w:val="0"/>
                <w:numId w:val="12"/>
              </w:numPr>
              <w:tabs>
                <w:tab w:val="left" w:pos="237"/>
              </w:tabs>
              <w:spacing w:before="0" w:after="0" w:line="230" w:lineRule="auto"/>
              <w:ind w:left="35" w:right="195" w:firstLine="0"/>
              <w:jc w:val="left"/>
              <w:rPr>
                <w:sz w:val="20"/>
              </w:rPr>
            </w:pPr>
            <w:r>
              <w:rPr>
                <w:spacing w:val="-4"/>
                <w:sz w:val="20"/>
              </w:rPr>
              <w:t>评选表彰通</w:t>
            </w:r>
            <w:r>
              <w:rPr>
                <w:sz w:val="20"/>
              </w:rPr>
              <w:t>知；</w:t>
            </w:r>
          </w:p>
          <w:p>
            <w:pPr>
              <w:pStyle w:val="7"/>
              <w:numPr>
                <w:ilvl w:val="0"/>
                <w:numId w:val="12"/>
              </w:numPr>
              <w:tabs>
                <w:tab w:val="left" w:pos="237"/>
              </w:tabs>
              <w:spacing w:before="0" w:after="0" w:line="232" w:lineRule="auto"/>
              <w:ind w:left="35" w:right="195" w:firstLine="0"/>
              <w:jc w:val="left"/>
              <w:rPr>
                <w:sz w:val="20"/>
              </w:rPr>
            </w:pPr>
            <w:r>
              <w:rPr>
                <w:spacing w:val="-4"/>
                <w:sz w:val="20"/>
              </w:rPr>
              <w:t>先进集体和</w:t>
            </w:r>
            <w:r>
              <w:rPr>
                <w:sz w:val="20"/>
              </w:rPr>
              <w:t>个人申报表</w:t>
            </w:r>
          </w:p>
          <w:p>
            <w:pPr>
              <w:pStyle w:val="7"/>
              <w:spacing w:line="230" w:lineRule="auto"/>
              <w:ind w:left="35" w:right="195"/>
              <w:jc w:val="both"/>
              <w:rPr>
                <w:sz w:val="20"/>
              </w:rPr>
            </w:pPr>
            <w:r>
              <w:rPr>
                <w:sz w:val="20"/>
              </w:rPr>
              <w:t>（空白表</w:t>
            </w:r>
            <w:r>
              <w:rPr>
                <w:spacing w:val="-8"/>
                <w:sz w:val="20"/>
              </w:rPr>
              <w:t xml:space="preserve">）； </w:t>
            </w:r>
            <w:r>
              <w:rPr>
                <w:sz w:val="20"/>
              </w:rPr>
              <w:t>3.</w:t>
            </w:r>
            <w:r>
              <w:rPr>
                <w:spacing w:val="-4"/>
                <w:sz w:val="20"/>
              </w:rPr>
              <w:t>拟表彰的先</w:t>
            </w:r>
            <w:r>
              <w:rPr>
                <w:spacing w:val="-3"/>
                <w:sz w:val="20"/>
              </w:rPr>
              <w:t>进集体先进个</w:t>
            </w:r>
            <w:r>
              <w:rPr>
                <w:sz w:val="20"/>
              </w:rPr>
              <w:t>人名单；</w:t>
            </w:r>
          </w:p>
          <w:p>
            <w:pPr>
              <w:pStyle w:val="7"/>
              <w:spacing w:line="253" w:lineRule="exact"/>
              <w:ind w:left="35"/>
              <w:rPr>
                <w:sz w:val="20"/>
              </w:rPr>
            </w:pPr>
            <w:r>
              <w:rPr>
                <w:sz w:val="20"/>
              </w:rPr>
              <w:t>4.表彰决定</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spacing w:line="232" w:lineRule="auto"/>
              <w:ind w:left="34" w:right="149"/>
              <w:rPr>
                <w:sz w:val="20"/>
              </w:rPr>
            </w:pPr>
            <w:r>
              <w:rPr>
                <w:sz w:val="20"/>
              </w:rPr>
              <w:t>1.《中华人民共和国人民调解法</w:t>
            </w:r>
          </w:p>
          <w:p>
            <w:pPr>
              <w:pStyle w:val="7"/>
              <w:spacing w:line="230" w:lineRule="auto"/>
              <w:ind w:left="34" w:right="149"/>
              <w:rPr>
                <w:sz w:val="20"/>
              </w:rPr>
            </w:pPr>
            <w:r>
              <w:rPr>
                <w:sz w:val="20"/>
              </w:rPr>
              <w:t>》</w:t>
            </w:r>
          </w:p>
          <w:p>
            <w:pPr>
              <w:pStyle w:val="7"/>
              <w:spacing w:line="230" w:lineRule="auto"/>
              <w:ind w:left="34" w:right="149"/>
              <w:rPr>
                <w:sz w:val="20"/>
              </w:rPr>
            </w:pPr>
            <w:r>
              <w:rPr>
                <w:sz w:val="20"/>
              </w:rPr>
              <w:t>2.</w:t>
            </w:r>
            <w:r>
              <w:rPr>
                <w:sz w:val="20"/>
                <w:highlight w:val="cyan"/>
              </w:rPr>
              <w:t>《</w:t>
            </w:r>
            <w:r>
              <w:rPr>
                <w:rFonts w:hint="eastAsia"/>
                <w:sz w:val="20"/>
                <w:highlight w:val="cyan"/>
                <w:lang w:val="en-US" w:eastAsia="zh-CN"/>
              </w:rPr>
              <w:t>青海</w:t>
            </w:r>
            <w:r>
              <w:rPr>
                <w:sz w:val="20"/>
                <w:highlight w:val="cyan"/>
              </w:rPr>
              <w:t>省人民调解条例》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spacing w:before="8"/>
              <w:rPr>
                <w:rFonts w:ascii="Times New Roman"/>
                <w:sz w:val="23"/>
              </w:rPr>
            </w:pPr>
          </w:p>
          <w:p>
            <w:pPr>
              <w:pStyle w:val="7"/>
              <w:tabs>
                <w:tab w:val="left" w:pos="914"/>
                <w:tab w:val="left" w:pos="1511"/>
              </w:tabs>
              <w:spacing w:before="1"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2"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before="3" w:line="230"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before="4" w:line="230" w:lineRule="auto"/>
              <w:ind w:left="94" w:right="70"/>
              <w:jc w:val="center"/>
              <w:rPr>
                <w:sz w:val="20"/>
              </w:rPr>
            </w:pPr>
            <w:r>
              <w:rPr>
                <w:sz w:val="20"/>
              </w:rPr>
              <w:t>■社区/企事业单位/村公示栏（电子屏）</w:t>
            </w:r>
          </w:p>
          <w:p>
            <w:pPr>
              <w:pStyle w:val="7"/>
              <w:tabs>
                <w:tab w:val="left" w:pos="1511"/>
              </w:tabs>
              <w:spacing w:before="2"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02"/>
              <w:rPr>
                <w:rFonts w:hint="default" w:eastAsia="宋体"/>
                <w:sz w:val="20"/>
                <w:lang w:val="en-US" w:eastAsia="zh-CN"/>
              </w:rPr>
            </w:pPr>
            <w:r>
              <w:rPr>
                <w:rFonts w:hint="eastAsia"/>
                <w:sz w:val="20"/>
                <w:lang w:val="en-US" w:eastAsia="zh-CN"/>
              </w:rPr>
              <w:t>15</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9" w:right="37" w:hanging="200"/>
              <w:rPr>
                <w:sz w:val="20"/>
              </w:rPr>
            </w:pPr>
            <w:r>
              <w:rPr>
                <w:sz w:val="20"/>
              </w:rPr>
              <w:t>法律查询服务</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line="232" w:lineRule="auto"/>
              <w:ind w:left="100" w:right="76"/>
              <w:jc w:val="both"/>
              <w:rPr>
                <w:sz w:val="20"/>
              </w:rPr>
            </w:pPr>
            <w:r>
              <w:rPr>
                <w:spacing w:val="-5"/>
                <w:sz w:val="20"/>
              </w:rPr>
              <w:t>法律法规和案例检</w:t>
            </w:r>
            <w:r>
              <w:rPr>
                <w:sz w:val="20"/>
              </w:rPr>
              <w:t>索服务</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line="232" w:lineRule="auto"/>
              <w:ind w:left="35" w:right="195"/>
              <w:jc w:val="both"/>
              <w:rPr>
                <w:sz w:val="20"/>
              </w:rPr>
            </w:pPr>
            <w:r>
              <w:rPr>
                <w:sz w:val="20"/>
              </w:rPr>
              <w:t>1.法律法规库网址或链接； 2.典型案例库网址或链接</w:t>
            </w:r>
          </w:p>
        </w:tc>
        <w:tc>
          <w:tcPr>
            <w:tcW w:w="1643" w:type="dxa"/>
          </w:tcPr>
          <w:p>
            <w:pPr>
              <w:pStyle w:val="7"/>
              <w:rPr>
                <w:rFonts w:ascii="Times New Roman"/>
                <w:sz w:val="20"/>
              </w:rPr>
            </w:pPr>
          </w:p>
          <w:p>
            <w:pPr>
              <w:pStyle w:val="7"/>
              <w:rPr>
                <w:rFonts w:ascii="Times New Roman"/>
                <w:sz w:val="20"/>
              </w:rPr>
            </w:pPr>
          </w:p>
          <w:p>
            <w:pPr>
              <w:pStyle w:val="7"/>
              <w:numPr>
                <w:ilvl w:val="0"/>
                <w:numId w:val="13"/>
              </w:numPr>
              <w:tabs>
                <w:tab w:val="left" w:pos="237"/>
              </w:tabs>
              <w:spacing w:before="176" w:after="0" w:line="232" w:lineRule="auto"/>
              <w:ind w:left="34" w:right="91" w:firstLine="0"/>
              <w:jc w:val="left"/>
              <w:rPr>
                <w:sz w:val="20"/>
              </w:rPr>
            </w:pPr>
            <w:r>
              <w:rPr>
                <w:sz w:val="20"/>
              </w:rPr>
              <w:t>《中共中央、</w:t>
            </w:r>
            <w:r>
              <w:rPr>
                <w:spacing w:val="-3"/>
                <w:sz w:val="20"/>
              </w:rPr>
              <w:t>国务院转发&lt;中央</w:t>
            </w:r>
            <w:r>
              <w:rPr>
                <w:sz w:val="20"/>
              </w:rPr>
              <w:t>宣传部、司法部关于在公民中开展法治宣传教育的第七个五年规划（2016－2020</w:t>
            </w:r>
          </w:p>
          <w:p>
            <w:pPr>
              <w:pStyle w:val="7"/>
              <w:spacing w:line="237" w:lineRule="exact"/>
              <w:ind w:left="34"/>
              <w:rPr>
                <w:sz w:val="20"/>
              </w:rPr>
            </w:pPr>
            <w:r>
              <w:rPr>
                <w:sz w:val="20"/>
              </w:rPr>
              <w:t>年）&gt;》</w:t>
            </w:r>
          </w:p>
          <w:p>
            <w:pPr>
              <w:pStyle w:val="7"/>
              <w:numPr>
                <w:ilvl w:val="0"/>
                <w:numId w:val="13"/>
              </w:numPr>
              <w:tabs>
                <w:tab w:val="left" w:pos="237"/>
              </w:tabs>
              <w:spacing w:before="3" w:after="0" w:line="230" w:lineRule="auto"/>
              <w:ind w:left="34" w:right="190" w:firstLine="0"/>
              <w:jc w:val="left"/>
              <w:rPr>
                <w:sz w:val="20"/>
              </w:rPr>
            </w:pPr>
            <w:r>
              <w:rPr>
                <w:spacing w:val="-4"/>
                <w:sz w:val="20"/>
                <w:highlight w:val="cyan"/>
              </w:rPr>
              <w:t>《</w:t>
            </w:r>
            <w:r>
              <w:rPr>
                <w:rFonts w:hint="eastAsia"/>
                <w:spacing w:val="-4"/>
                <w:sz w:val="20"/>
                <w:highlight w:val="cyan"/>
                <w:lang w:val="en-US" w:eastAsia="zh-CN"/>
              </w:rPr>
              <w:t>青海省</w:t>
            </w:r>
            <w:r>
              <w:rPr>
                <w:spacing w:val="-4"/>
                <w:sz w:val="20"/>
                <w:highlight w:val="cyan"/>
              </w:rPr>
              <w:t>“七</w:t>
            </w:r>
            <w:r>
              <w:rPr>
                <w:spacing w:val="-3"/>
                <w:sz w:val="20"/>
                <w:highlight w:val="cyan"/>
              </w:rPr>
              <w:t>五”普法规划》</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7" w:right="38" w:hanging="200"/>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rPr>
                <w:rFonts w:ascii="Times New Roman"/>
                <w:sz w:val="20"/>
              </w:rPr>
            </w:pPr>
          </w:p>
          <w:p>
            <w:pPr>
              <w:pStyle w:val="7"/>
              <w:tabs>
                <w:tab w:val="left" w:pos="914"/>
                <w:tab w:val="left" w:pos="1511"/>
              </w:tabs>
              <w:spacing w:before="178"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2"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before="1" w:line="232"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line="230" w:lineRule="auto"/>
              <w:ind w:left="94" w:right="70"/>
              <w:jc w:val="center"/>
              <w:rPr>
                <w:sz w:val="20"/>
              </w:rPr>
            </w:pPr>
            <w:r>
              <w:rPr>
                <w:sz w:val="20"/>
              </w:rPr>
              <w:t>□社区/企事业单位/村公示栏（电子屏）</w:t>
            </w:r>
          </w:p>
          <w:p>
            <w:pPr>
              <w:pStyle w:val="7"/>
              <w:tabs>
                <w:tab w:val="left" w:pos="1418"/>
              </w:tabs>
              <w:spacing w:line="251" w:lineRule="exact"/>
              <w:ind w:left="19"/>
              <w:jc w:val="center"/>
              <w:rPr>
                <w:sz w:val="20"/>
              </w:rPr>
            </w:pPr>
            <w:r>
              <w:rPr>
                <w:sz w:val="20"/>
              </w:rPr>
              <w:t>□精准推送</w:t>
            </w:r>
            <w:r>
              <w:rPr>
                <w:sz w:val="20"/>
              </w:rPr>
              <w:tab/>
            </w:r>
            <w:r>
              <w:rPr>
                <w:sz w:val="20"/>
              </w:rPr>
              <w:t>□其他</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18"/>
              </w:rPr>
            </w:pPr>
          </w:p>
        </w:tc>
      </w:tr>
    </w:tbl>
    <w:p>
      <w:pPr>
        <w:spacing w:after="0"/>
        <w:rPr>
          <w:rFonts w:ascii="Times New Roman"/>
          <w:sz w:val="18"/>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spacing w:before="1"/>
        <w:rPr>
          <w:rFonts w:ascii="Times New Roman"/>
          <w:sz w:val="18"/>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6"/>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3" w:line="232"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6"/>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6"/>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6"/>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p>
        </w:tc>
        <w:tc>
          <w:tcPr>
            <w:tcW w:w="994" w:type="dxa"/>
          </w:tcPr>
          <w:p>
            <w:pPr>
              <w:pStyle w:val="7"/>
              <w:spacing w:before="131"/>
              <w:ind w:left="95"/>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43" w:right="26"/>
              <w:jc w:val="center"/>
              <w:rPr>
                <w:rFonts w:hint="eastAsia" w:ascii="黑体" w:eastAsia="黑体"/>
                <w:sz w:val="20"/>
              </w:rPr>
            </w:pPr>
            <w:r>
              <w:rPr>
                <w:rFonts w:hint="eastAsia" w:ascii="黑体" w:eastAsia="黑体"/>
                <w:sz w:val="20"/>
              </w:rPr>
              <w:t>全社会</w:t>
            </w:r>
          </w:p>
        </w:tc>
        <w:tc>
          <w:tcPr>
            <w:tcW w:w="732" w:type="dxa"/>
          </w:tcPr>
          <w:p>
            <w:pPr>
              <w:pStyle w:val="7"/>
              <w:spacing w:before="8"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5"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302"/>
              <w:rPr>
                <w:rFonts w:hint="default" w:eastAsia="宋体"/>
                <w:sz w:val="20"/>
                <w:lang w:val="en-US" w:eastAsia="zh-CN"/>
              </w:rPr>
            </w:pPr>
            <w:r>
              <w:rPr>
                <w:rFonts w:hint="eastAsia"/>
                <w:sz w:val="20"/>
                <w:lang w:val="en-US" w:eastAsia="zh-CN"/>
              </w:rPr>
              <w:t>16</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299" w:right="37" w:hanging="200"/>
              <w:rPr>
                <w:sz w:val="20"/>
              </w:rPr>
            </w:pPr>
            <w:r>
              <w:rPr>
                <w:sz w:val="20"/>
              </w:rPr>
              <w:t>法律查询服务</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spacing w:line="232" w:lineRule="auto"/>
              <w:ind w:left="100" w:right="76"/>
              <w:jc w:val="both"/>
              <w:rPr>
                <w:sz w:val="20"/>
              </w:rPr>
            </w:pPr>
            <w:r>
              <w:rPr>
                <w:spacing w:val="-5"/>
                <w:sz w:val="20"/>
              </w:rPr>
              <w:t>法律服务机构、人员信息查</w:t>
            </w:r>
            <w:r>
              <w:rPr>
                <w:sz w:val="20"/>
              </w:rPr>
              <w:t>询服务</w:t>
            </w:r>
          </w:p>
        </w:tc>
        <w:tc>
          <w:tcPr>
            <w:tcW w:w="1450" w:type="dxa"/>
          </w:tcPr>
          <w:p>
            <w:pPr>
              <w:pStyle w:val="7"/>
              <w:rPr>
                <w:rFonts w:ascii="Times New Roman"/>
                <w:sz w:val="20"/>
              </w:rPr>
            </w:pPr>
          </w:p>
          <w:p>
            <w:pPr>
              <w:pStyle w:val="7"/>
              <w:rPr>
                <w:rFonts w:ascii="Times New Roman"/>
                <w:sz w:val="20"/>
              </w:rPr>
            </w:pPr>
          </w:p>
          <w:p>
            <w:pPr>
              <w:pStyle w:val="7"/>
              <w:spacing w:before="157" w:line="252" w:lineRule="exact"/>
              <w:ind w:left="35"/>
              <w:rPr>
                <w:sz w:val="20"/>
              </w:rPr>
            </w:pPr>
            <w:r>
              <w:rPr>
                <w:w w:val="95"/>
                <w:sz w:val="20"/>
              </w:rPr>
              <w:t>辖区内的律师</w:t>
            </w:r>
          </w:p>
          <w:p>
            <w:pPr>
              <w:pStyle w:val="7"/>
              <w:spacing w:before="4" w:line="230" w:lineRule="auto"/>
              <w:ind w:left="35" w:right="197"/>
              <w:jc w:val="both"/>
              <w:rPr>
                <w:sz w:val="20"/>
              </w:rPr>
            </w:pPr>
            <w:r>
              <w:rPr>
                <w:spacing w:val="-4"/>
                <w:sz w:val="20"/>
              </w:rPr>
              <w:t>、公证、基层法律服务、司</w:t>
            </w:r>
            <w:r>
              <w:rPr>
                <w:spacing w:val="-4"/>
                <w:w w:val="95"/>
                <w:sz w:val="20"/>
              </w:rPr>
              <w:t>法鉴定、仲裁</w:t>
            </w:r>
          </w:p>
          <w:p>
            <w:pPr>
              <w:pStyle w:val="7"/>
              <w:spacing w:before="4" w:line="230" w:lineRule="auto"/>
              <w:ind w:left="35" w:right="197"/>
              <w:jc w:val="both"/>
              <w:rPr>
                <w:sz w:val="20"/>
              </w:rPr>
            </w:pPr>
            <w:r>
              <w:rPr>
                <w:spacing w:val="-4"/>
                <w:sz w:val="20"/>
              </w:rPr>
              <w:t>、人民调解等法律服务机构和人员有关基本信息、从业信息和信用信</w:t>
            </w:r>
            <w:r>
              <w:rPr>
                <w:sz w:val="20"/>
              </w:rPr>
              <w:t>息等</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pStyle w:val="7"/>
              <w:spacing w:line="230" w:lineRule="auto"/>
              <w:ind w:left="34" w:right="151"/>
              <w:rPr>
                <w:sz w:val="20"/>
              </w:rPr>
            </w:pPr>
            <w:r>
              <w:rPr>
                <w:sz w:val="20"/>
              </w:rPr>
              <w:t>《政府信息公开条例》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8"/>
              </w:rPr>
            </w:pPr>
          </w:p>
          <w:p>
            <w:pPr>
              <w:pStyle w:val="7"/>
              <w:spacing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spacing w:line="232" w:lineRule="auto"/>
              <w:ind w:left="77" w:right="57"/>
              <w:jc w:val="center"/>
              <w:rPr>
                <w:sz w:val="20"/>
              </w:rPr>
            </w:pPr>
            <w:r>
              <w:rPr>
                <w:rFonts w:hint="eastAsia"/>
                <w:sz w:val="20"/>
                <w:lang w:eastAsia="zh-CN"/>
              </w:rPr>
              <w:t>同德县</w:t>
            </w:r>
            <w:r>
              <w:rPr>
                <w:sz w:val="20"/>
              </w:rPr>
              <w:t>司法局</w:t>
            </w:r>
          </w:p>
        </w:tc>
        <w:tc>
          <w:tcPr>
            <w:tcW w:w="2223" w:type="dxa"/>
          </w:tcPr>
          <w:p>
            <w:pPr>
              <w:pStyle w:val="7"/>
              <w:rPr>
                <w:rFonts w:ascii="Times New Roman"/>
                <w:sz w:val="20"/>
              </w:rPr>
            </w:pPr>
          </w:p>
          <w:p>
            <w:pPr>
              <w:pStyle w:val="7"/>
              <w:spacing w:before="8"/>
              <w:rPr>
                <w:rFonts w:ascii="Times New Roman"/>
                <w:sz w:val="23"/>
              </w:rPr>
            </w:pPr>
          </w:p>
          <w:p>
            <w:pPr>
              <w:pStyle w:val="7"/>
              <w:tabs>
                <w:tab w:val="left" w:pos="914"/>
                <w:tab w:val="left" w:pos="1511"/>
              </w:tabs>
              <w:spacing w:before="1"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2"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before="3" w:line="230"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before="4" w:line="230" w:lineRule="auto"/>
              <w:ind w:left="94" w:right="70"/>
              <w:jc w:val="center"/>
              <w:rPr>
                <w:sz w:val="20"/>
              </w:rPr>
            </w:pPr>
            <w:r>
              <w:rPr>
                <w:sz w:val="20"/>
              </w:rPr>
              <w:t>□社区/企事业单位/村公示栏（电子屏）</w:t>
            </w:r>
          </w:p>
          <w:p>
            <w:pPr>
              <w:pStyle w:val="7"/>
              <w:tabs>
                <w:tab w:val="left" w:pos="1511"/>
              </w:tabs>
              <w:spacing w:before="2"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2"/>
              <w:ind w:left="20"/>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7"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302"/>
              <w:rPr>
                <w:rFonts w:hint="default" w:eastAsia="宋体"/>
                <w:sz w:val="20"/>
                <w:lang w:val="en-US" w:eastAsia="zh-CN"/>
              </w:rPr>
            </w:pPr>
            <w:r>
              <w:rPr>
                <w:rFonts w:hint="eastAsia"/>
                <w:sz w:val="20"/>
                <w:lang w:val="en-US" w:eastAsia="zh-CN"/>
              </w:rPr>
              <w:t>17</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299" w:right="37" w:hanging="200"/>
              <w:rPr>
                <w:sz w:val="20"/>
              </w:rPr>
            </w:pPr>
            <w:r>
              <w:rPr>
                <w:sz w:val="20"/>
              </w:rPr>
              <w:t>法律咨询服务</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18"/>
              </w:rPr>
            </w:pPr>
          </w:p>
          <w:p>
            <w:pPr>
              <w:pStyle w:val="7"/>
              <w:spacing w:line="232" w:lineRule="auto"/>
              <w:ind w:left="100" w:right="76"/>
              <w:jc w:val="both"/>
              <w:rPr>
                <w:sz w:val="20"/>
              </w:rPr>
            </w:pPr>
            <w:r>
              <w:rPr>
                <w:spacing w:val="-5"/>
                <w:sz w:val="20"/>
              </w:rPr>
              <w:t>公共法律服务实体平台、热线平台、网络平台咨询服务</w:t>
            </w:r>
          </w:p>
        </w:tc>
        <w:tc>
          <w:tcPr>
            <w:tcW w:w="145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line="232" w:lineRule="auto"/>
              <w:ind w:left="35" w:right="197"/>
              <w:jc w:val="both"/>
              <w:rPr>
                <w:sz w:val="20"/>
              </w:rPr>
            </w:pPr>
            <w:r>
              <w:rPr>
                <w:spacing w:val="-4"/>
                <w:sz w:val="20"/>
              </w:rPr>
              <w:t>公共法律服务实体、热线、网络平台法律咨询服务指南</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1"/>
              </w:rPr>
            </w:pPr>
          </w:p>
          <w:p>
            <w:pPr>
              <w:pStyle w:val="7"/>
              <w:spacing w:line="232" w:lineRule="auto"/>
              <w:ind w:left="34" w:right="151"/>
              <w:rPr>
                <w:sz w:val="20"/>
              </w:rPr>
            </w:pPr>
            <w:r>
              <w:rPr>
                <w:sz w:val="20"/>
              </w:rPr>
              <w:t>《政府信息公开条例》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9"/>
              </w:rPr>
            </w:pPr>
          </w:p>
          <w:p>
            <w:pPr>
              <w:pStyle w:val="7"/>
              <w:spacing w:before="1" w:line="232" w:lineRule="auto"/>
              <w:ind w:left="96" w:right="76" w:firstLine="2"/>
              <w:jc w:val="both"/>
              <w:rPr>
                <w:sz w:val="20"/>
              </w:rPr>
            </w:pPr>
            <w:r>
              <w:rPr>
                <w:sz w:val="20"/>
              </w:rPr>
              <w:t>自制作或获取该信息之日起20个工作日内公开</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line="232" w:lineRule="auto"/>
              <w:ind w:left="77" w:right="57"/>
              <w:jc w:val="center"/>
              <w:rPr>
                <w:rFonts w:hint="default" w:eastAsia="宋体"/>
                <w:sz w:val="20"/>
                <w:lang w:val="en-US" w:eastAsia="zh-CN"/>
              </w:rPr>
            </w:pPr>
            <w:r>
              <w:rPr>
                <w:rFonts w:hint="eastAsia"/>
                <w:sz w:val="20"/>
                <w:lang w:eastAsia="zh-CN"/>
              </w:rPr>
              <w:t>同德县</w:t>
            </w:r>
            <w:r>
              <w:rPr>
                <w:sz w:val="20"/>
              </w:rPr>
              <w:t>司法局、</w:t>
            </w:r>
            <w:r>
              <w:rPr>
                <w:rFonts w:hint="eastAsia"/>
                <w:sz w:val="20"/>
                <w:lang w:val="en-US" w:eastAsia="zh-CN"/>
              </w:rPr>
              <w:t>公共法律服务中心、公共法律服务工作站</w:t>
            </w:r>
          </w:p>
        </w:tc>
        <w:tc>
          <w:tcPr>
            <w:tcW w:w="2223" w:type="dxa"/>
          </w:tcPr>
          <w:p>
            <w:pPr>
              <w:pStyle w:val="7"/>
              <w:rPr>
                <w:rFonts w:ascii="Times New Roman"/>
                <w:sz w:val="20"/>
              </w:rPr>
            </w:pPr>
          </w:p>
          <w:p>
            <w:pPr>
              <w:pStyle w:val="7"/>
              <w:spacing w:before="9"/>
              <w:rPr>
                <w:rFonts w:ascii="Times New Roman"/>
                <w:sz w:val="24"/>
              </w:rPr>
            </w:pPr>
          </w:p>
          <w:p>
            <w:pPr>
              <w:pStyle w:val="7"/>
              <w:tabs>
                <w:tab w:val="left" w:pos="914"/>
                <w:tab w:val="left" w:pos="1511"/>
              </w:tabs>
              <w:spacing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3"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line="232"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line="230" w:lineRule="auto"/>
              <w:ind w:left="94" w:right="70"/>
              <w:jc w:val="center"/>
              <w:rPr>
                <w:sz w:val="20"/>
              </w:rPr>
            </w:pPr>
            <w:r>
              <w:rPr>
                <w:sz w:val="20"/>
              </w:rPr>
              <w:t>□社区/企事业单位/村公示栏（电子屏）</w:t>
            </w:r>
          </w:p>
          <w:p>
            <w:pPr>
              <w:pStyle w:val="7"/>
              <w:tabs>
                <w:tab w:val="left" w:pos="1511"/>
              </w:tabs>
              <w:spacing w:before="1"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4"/>
              <w:ind w:left="20"/>
              <w:jc w:val="center"/>
              <w:rPr>
                <w:sz w:val="20"/>
              </w:rPr>
            </w:pPr>
            <w:r>
              <w:rPr>
                <w:w w:val="99"/>
                <w:sz w:val="20"/>
              </w:rPr>
              <w:t>√</w:t>
            </w:r>
          </w:p>
        </w:tc>
      </w:tr>
    </w:tbl>
    <w:p>
      <w:pPr>
        <w:spacing w:after="0"/>
        <w:jc w:val="center"/>
        <w:rPr>
          <w:sz w:val="20"/>
        </w:rPr>
        <w:sectPr>
          <w:pgSz w:w="16850" w:h="11900" w:orient="landscape"/>
          <w:pgMar w:top="1100" w:right="1060" w:bottom="280" w:left="1040" w:header="720" w:footer="720" w:gutter="0"/>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rPr>
          <w:rFonts w:ascii="Times New Roman"/>
          <w:sz w:val="23"/>
        </w:r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994"/>
        <w:gridCol w:w="994"/>
        <w:gridCol w:w="1450"/>
        <w:gridCol w:w="1643"/>
        <w:gridCol w:w="994"/>
        <w:gridCol w:w="994"/>
        <w:gridCol w:w="2223"/>
        <w:gridCol w:w="732"/>
        <w:gridCol w:w="732"/>
        <w:gridCol w:w="732"/>
        <w:gridCol w:w="732"/>
        <w:gridCol w:w="732"/>
        <w:gridCol w:w="7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02" w:type="dxa"/>
            <w:vMerge w:val="restart"/>
          </w:tcPr>
          <w:p>
            <w:pPr>
              <w:pStyle w:val="7"/>
              <w:spacing w:before="5"/>
              <w:rPr>
                <w:rFonts w:ascii="Times New Roman"/>
                <w:sz w:val="23"/>
              </w:rPr>
            </w:pPr>
          </w:p>
          <w:p>
            <w:pPr>
              <w:pStyle w:val="7"/>
              <w:ind w:left="201"/>
              <w:rPr>
                <w:rFonts w:hint="eastAsia" w:ascii="黑体" w:eastAsia="黑体"/>
                <w:sz w:val="20"/>
              </w:rPr>
            </w:pPr>
            <w:r>
              <w:rPr>
                <w:rFonts w:hint="eastAsia" w:ascii="黑体" w:eastAsia="黑体"/>
                <w:sz w:val="20"/>
              </w:rPr>
              <w:t>序号</w:t>
            </w:r>
          </w:p>
        </w:tc>
        <w:tc>
          <w:tcPr>
            <w:tcW w:w="1988" w:type="dxa"/>
            <w:gridSpan w:val="2"/>
          </w:tcPr>
          <w:p>
            <w:pPr>
              <w:pStyle w:val="7"/>
              <w:spacing w:before="15" w:line="244" w:lineRule="exact"/>
              <w:ind w:left="592"/>
              <w:rPr>
                <w:rFonts w:hint="eastAsia" w:ascii="黑体" w:eastAsia="黑体"/>
                <w:sz w:val="20"/>
              </w:rPr>
            </w:pPr>
            <w:r>
              <w:rPr>
                <w:rFonts w:hint="eastAsia" w:ascii="黑体" w:eastAsia="黑体"/>
                <w:sz w:val="20"/>
              </w:rPr>
              <w:t>公开事项</w:t>
            </w:r>
          </w:p>
        </w:tc>
        <w:tc>
          <w:tcPr>
            <w:tcW w:w="1450" w:type="dxa"/>
            <w:vMerge w:val="restart"/>
          </w:tcPr>
          <w:p>
            <w:pPr>
              <w:pStyle w:val="7"/>
              <w:spacing w:before="155" w:line="230" w:lineRule="auto"/>
              <w:ind w:left="524" w:right="98" w:hanging="404"/>
              <w:rPr>
                <w:rFonts w:hint="eastAsia" w:ascii="黑体" w:eastAsia="黑体"/>
                <w:sz w:val="20"/>
              </w:rPr>
            </w:pPr>
            <w:r>
              <w:rPr>
                <w:rFonts w:hint="eastAsia" w:ascii="黑体" w:eastAsia="黑体"/>
                <w:sz w:val="20"/>
              </w:rPr>
              <w:t>公开内容（要素）</w:t>
            </w:r>
          </w:p>
        </w:tc>
        <w:tc>
          <w:tcPr>
            <w:tcW w:w="1643" w:type="dxa"/>
            <w:vMerge w:val="restart"/>
          </w:tcPr>
          <w:p>
            <w:pPr>
              <w:pStyle w:val="7"/>
              <w:spacing w:before="5"/>
              <w:rPr>
                <w:rFonts w:ascii="Times New Roman"/>
                <w:sz w:val="23"/>
              </w:rPr>
            </w:pPr>
          </w:p>
          <w:p>
            <w:pPr>
              <w:pStyle w:val="7"/>
              <w:ind w:left="419"/>
              <w:rPr>
                <w:rFonts w:hint="eastAsia" w:ascii="黑体" w:eastAsia="黑体"/>
                <w:sz w:val="20"/>
              </w:rPr>
            </w:pPr>
            <w:r>
              <w:rPr>
                <w:rFonts w:hint="eastAsia" w:ascii="黑体" w:eastAsia="黑体"/>
                <w:sz w:val="20"/>
              </w:rPr>
              <w:t>公开依据</w:t>
            </w:r>
          </w:p>
        </w:tc>
        <w:tc>
          <w:tcPr>
            <w:tcW w:w="994" w:type="dxa"/>
            <w:vMerge w:val="restart"/>
          </w:tcPr>
          <w:p>
            <w:pPr>
              <w:pStyle w:val="7"/>
              <w:spacing w:before="5"/>
              <w:rPr>
                <w:rFonts w:ascii="Times New Roman"/>
                <w:sz w:val="23"/>
              </w:rPr>
            </w:pPr>
          </w:p>
          <w:p>
            <w:pPr>
              <w:pStyle w:val="7"/>
              <w:ind w:left="93"/>
              <w:rPr>
                <w:rFonts w:hint="eastAsia" w:ascii="黑体" w:eastAsia="黑体"/>
                <w:sz w:val="20"/>
              </w:rPr>
            </w:pPr>
            <w:r>
              <w:rPr>
                <w:rFonts w:hint="eastAsia" w:ascii="黑体" w:eastAsia="黑体"/>
                <w:sz w:val="20"/>
              </w:rPr>
              <w:t>公开时限</w:t>
            </w:r>
          </w:p>
        </w:tc>
        <w:tc>
          <w:tcPr>
            <w:tcW w:w="994" w:type="dxa"/>
            <w:vMerge w:val="restart"/>
          </w:tcPr>
          <w:p>
            <w:pPr>
              <w:pStyle w:val="7"/>
              <w:spacing w:before="5"/>
              <w:rPr>
                <w:rFonts w:ascii="Times New Roman"/>
                <w:sz w:val="23"/>
              </w:rPr>
            </w:pPr>
          </w:p>
          <w:p>
            <w:pPr>
              <w:pStyle w:val="7"/>
              <w:ind w:left="93"/>
              <w:rPr>
                <w:rFonts w:hint="eastAsia" w:ascii="黑体" w:eastAsia="黑体"/>
                <w:sz w:val="20"/>
              </w:rPr>
            </w:pPr>
            <w:r>
              <w:rPr>
                <w:rFonts w:hint="eastAsia" w:ascii="黑体" w:eastAsia="黑体"/>
                <w:sz w:val="20"/>
              </w:rPr>
              <w:t>公开主体</w:t>
            </w:r>
          </w:p>
        </w:tc>
        <w:tc>
          <w:tcPr>
            <w:tcW w:w="2223" w:type="dxa"/>
            <w:vMerge w:val="restart"/>
          </w:tcPr>
          <w:p>
            <w:pPr>
              <w:pStyle w:val="7"/>
              <w:spacing w:before="5"/>
              <w:rPr>
                <w:rFonts w:ascii="Times New Roman"/>
                <w:sz w:val="23"/>
              </w:rPr>
            </w:pPr>
          </w:p>
          <w:p>
            <w:pPr>
              <w:pStyle w:val="7"/>
              <w:ind w:left="405"/>
              <w:rPr>
                <w:rFonts w:hint="eastAsia" w:ascii="黑体" w:eastAsia="黑体"/>
                <w:sz w:val="20"/>
              </w:rPr>
            </w:pPr>
            <w:r>
              <w:rPr>
                <w:rFonts w:hint="eastAsia" w:ascii="黑体" w:eastAsia="黑体"/>
                <w:sz w:val="20"/>
              </w:rPr>
              <w:t>公开渠道和载体</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公开对象</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公开方式</w:t>
            </w:r>
          </w:p>
        </w:tc>
        <w:tc>
          <w:tcPr>
            <w:tcW w:w="1464" w:type="dxa"/>
            <w:gridSpan w:val="2"/>
          </w:tcPr>
          <w:p>
            <w:pPr>
              <w:pStyle w:val="7"/>
              <w:spacing w:before="15" w:line="244" w:lineRule="exact"/>
              <w:ind w:left="32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802" w:type="dxa"/>
            <w:vMerge w:val="continue"/>
            <w:tcBorders>
              <w:top w:val="nil"/>
            </w:tcBorders>
          </w:tcPr>
          <w:p>
            <w:pPr>
              <w:rPr>
                <w:sz w:val="2"/>
                <w:szCs w:val="2"/>
              </w:rPr>
            </w:pPr>
            <w:bookmarkStart w:id="0" w:name="_GoBack" w:colFirst="12" w:colLast="13"/>
          </w:p>
        </w:tc>
        <w:tc>
          <w:tcPr>
            <w:tcW w:w="994" w:type="dxa"/>
          </w:tcPr>
          <w:p>
            <w:pPr>
              <w:pStyle w:val="7"/>
              <w:spacing w:before="131"/>
              <w:ind w:left="95"/>
              <w:rPr>
                <w:rFonts w:hint="eastAsia" w:ascii="黑体" w:eastAsia="黑体"/>
                <w:sz w:val="20"/>
              </w:rPr>
            </w:pPr>
            <w:r>
              <w:rPr>
                <w:rFonts w:hint="eastAsia" w:ascii="黑体" w:eastAsia="黑体"/>
                <w:sz w:val="20"/>
              </w:rPr>
              <w:t>一级事项</w:t>
            </w:r>
          </w:p>
        </w:tc>
        <w:tc>
          <w:tcPr>
            <w:tcW w:w="994" w:type="dxa"/>
          </w:tcPr>
          <w:p>
            <w:pPr>
              <w:pStyle w:val="7"/>
              <w:spacing w:before="131"/>
              <w:ind w:left="95"/>
              <w:rPr>
                <w:rFonts w:hint="eastAsia" w:ascii="黑体" w:eastAsia="黑体"/>
                <w:sz w:val="20"/>
              </w:rPr>
            </w:pPr>
            <w:r>
              <w:rPr>
                <w:rFonts w:hint="eastAsia" w:ascii="黑体" w:eastAsia="黑体"/>
                <w:sz w:val="20"/>
              </w:rPr>
              <w:t>二级事项</w:t>
            </w:r>
          </w:p>
        </w:tc>
        <w:tc>
          <w:tcPr>
            <w:tcW w:w="1450" w:type="dxa"/>
            <w:vMerge w:val="continue"/>
            <w:tcBorders>
              <w:top w:val="nil"/>
            </w:tcBorders>
          </w:tcPr>
          <w:p>
            <w:pPr>
              <w:rPr>
                <w:sz w:val="2"/>
                <w:szCs w:val="2"/>
              </w:rPr>
            </w:pPr>
          </w:p>
        </w:tc>
        <w:tc>
          <w:tcPr>
            <w:tcW w:w="1643"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2223" w:type="dxa"/>
            <w:vMerge w:val="continue"/>
            <w:tcBorders>
              <w:top w:val="nil"/>
            </w:tcBorders>
          </w:tcPr>
          <w:p>
            <w:pPr>
              <w:rPr>
                <w:sz w:val="2"/>
                <w:szCs w:val="2"/>
              </w:rPr>
            </w:pPr>
          </w:p>
        </w:tc>
        <w:tc>
          <w:tcPr>
            <w:tcW w:w="732" w:type="dxa"/>
          </w:tcPr>
          <w:p>
            <w:pPr>
              <w:pStyle w:val="7"/>
              <w:spacing w:before="131"/>
              <w:ind w:left="43" w:right="26"/>
              <w:jc w:val="center"/>
              <w:rPr>
                <w:rFonts w:hint="eastAsia" w:ascii="黑体" w:eastAsia="黑体"/>
                <w:sz w:val="20"/>
              </w:rPr>
            </w:pPr>
            <w:r>
              <w:rPr>
                <w:rFonts w:hint="eastAsia" w:ascii="黑体" w:eastAsia="黑体"/>
                <w:sz w:val="20"/>
              </w:rPr>
              <w:t>全社会</w:t>
            </w:r>
          </w:p>
        </w:tc>
        <w:tc>
          <w:tcPr>
            <w:tcW w:w="732" w:type="dxa"/>
          </w:tcPr>
          <w:p>
            <w:pPr>
              <w:pStyle w:val="7"/>
              <w:spacing w:before="7" w:line="248" w:lineRule="exact"/>
              <w:ind w:left="263" w:right="44" w:hanging="202"/>
              <w:rPr>
                <w:rFonts w:hint="eastAsia" w:ascii="黑体" w:eastAsia="黑体"/>
                <w:sz w:val="20"/>
              </w:rPr>
            </w:pPr>
            <w:r>
              <w:rPr>
                <w:rFonts w:hint="eastAsia" w:ascii="黑体" w:eastAsia="黑体"/>
                <w:sz w:val="20"/>
              </w:rPr>
              <w:t>特定群体</w:t>
            </w:r>
          </w:p>
        </w:tc>
        <w:tc>
          <w:tcPr>
            <w:tcW w:w="732" w:type="dxa"/>
          </w:tcPr>
          <w:p>
            <w:pPr>
              <w:pStyle w:val="7"/>
              <w:spacing w:before="131"/>
              <w:ind w:left="43" w:right="26"/>
              <w:jc w:val="center"/>
              <w:rPr>
                <w:rFonts w:hint="eastAsia" w:ascii="黑体" w:eastAsia="黑体"/>
                <w:sz w:val="20"/>
              </w:rPr>
            </w:pPr>
            <w:r>
              <w:rPr>
                <w:rFonts w:hint="eastAsia" w:ascii="黑体" w:eastAsia="黑体"/>
                <w:sz w:val="20"/>
              </w:rPr>
              <w:t>主动</w:t>
            </w:r>
          </w:p>
        </w:tc>
        <w:tc>
          <w:tcPr>
            <w:tcW w:w="732" w:type="dxa"/>
          </w:tcPr>
          <w:p>
            <w:pPr>
              <w:pStyle w:val="7"/>
              <w:spacing w:before="131"/>
              <w:ind w:left="62"/>
              <w:rPr>
                <w:rFonts w:hint="eastAsia" w:ascii="黑体" w:eastAsia="黑体"/>
                <w:sz w:val="20"/>
              </w:rPr>
            </w:pPr>
            <w:r>
              <w:rPr>
                <w:rFonts w:hint="eastAsia" w:ascii="黑体" w:eastAsia="黑体"/>
                <w:sz w:val="20"/>
              </w:rPr>
              <w:t>依申请</w:t>
            </w:r>
          </w:p>
        </w:tc>
        <w:tc>
          <w:tcPr>
            <w:tcW w:w="732" w:type="dxa"/>
            <w:vAlign w:val="top"/>
          </w:tcPr>
          <w:p>
            <w:pPr>
              <w:pStyle w:val="7"/>
              <w:spacing w:before="131"/>
              <w:ind w:left="32" w:leftChars="0" w:right="0" w:rightChars="0"/>
              <w:jc w:val="center"/>
              <w:rPr>
                <w:rFonts w:hint="eastAsia" w:ascii="黑体" w:eastAsia="黑体"/>
                <w:sz w:val="20"/>
              </w:rPr>
            </w:pPr>
            <w:r>
              <w:rPr>
                <w:rFonts w:hint="eastAsia" w:ascii="黑体" w:eastAsia="黑体"/>
                <w:w w:val="99"/>
                <w:sz w:val="20"/>
                <w:lang w:val="en-US" w:eastAsia="zh-CN"/>
              </w:rPr>
              <w:t>县</w:t>
            </w:r>
          </w:p>
        </w:tc>
        <w:tc>
          <w:tcPr>
            <w:tcW w:w="732" w:type="dxa"/>
            <w:vAlign w:val="top"/>
          </w:tcPr>
          <w:p>
            <w:pPr>
              <w:pStyle w:val="7"/>
              <w:spacing w:before="131"/>
              <w:ind w:left="150" w:leftChars="0" w:right="113" w:rightChars="0"/>
              <w:jc w:val="center"/>
              <w:rPr>
                <w:rFonts w:hint="eastAsia" w:ascii="黑体" w:eastAsia="黑体"/>
                <w:sz w:val="20"/>
              </w:rPr>
            </w:pPr>
            <w:r>
              <w:rPr>
                <w:rFonts w:hint="eastAsia" w:ascii="黑体" w:eastAsia="黑体"/>
                <w:sz w:val="20"/>
                <w:lang w:val="en-US" w:eastAsia="zh-CN"/>
              </w:rPr>
              <w:t>乡、村级</w:t>
            </w:r>
          </w:p>
        </w:tc>
      </w:tr>
      <w:bookmarkEnd w:id="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2" w:hRule="atLeast"/>
        </w:trPr>
        <w:tc>
          <w:tcPr>
            <w:tcW w:w="80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4"/>
              <w:ind w:left="283" w:right="259"/>
              <w:jc w:val="center"/>
              <w:rPr>
                <w:rFonts w:hint="eastAsia" w:eastAsia="宋体"/>
                <w:sz w:val="20"/>
                <w:lang w:eastAsia="zh-CN"/>
              </w:rPr>
            </w:pPr>
            <w:r>
              <w:rPr>
                <w:sz w:val="20"/>
              </w:rPr>
              <w:t>1</w:t>
            </w:r>
            <w:r>
              <w:rPr>
                <w:rFonts w:hint="eastAsia"/>
                <w:sz w:val="20"/>
                <w:lang w:val="en-US" w:eastAsia="zh-CN"/>
              </w:rPr>
              <w:t>8</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4"/>
              </w:rPr>
            </w:pPr>
          </w:p>
          <w:p>
            <w:pPr>
              <w:pStyle w:val="7"/>
              <w:spacing w:before="1" w:line="232" w:lineRule="auto"/>
              <w:ind w:left="100" w:right="37"/>
              <w:rPr>
                <w:sz w:val="20"/>
              </w:rPr>
            </w:pPr>
            <w:r>
              <w:rPr>
                <w:sz w:val="20"/>
              </w:rPr>
              <w:t>公共法律服务平台</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8" w:line="230" w:lineRule="auto"/>
              <w:ind w:left="79" w:right="55"/>
              <w:jc w:val="center"/>
              <w:rPr>
                <w:sz w:val="20"/>
              </w:rPr>
            </w:pPr>
            <w:r>
              <w:rPr>
                <w:sz w:val="20"/>
              </w:rPr>
              <w:t>公共法律服务实体</w:t>
            </w:r>
          </w:p>
          <w:p>
            <w:pPr>
              <w:pStyle w:val="7"/>
              <w:spacing w:before="2" w:line="230" w:lineRule="auto"/>
              <w:ind w:left="79" w:right="55"/>
              <w:jc w:val="center"/>
              <w:rPr>
                <w:sz w:val="20"/>
              </w:rPr>
            </w:pPr>
            <w:r>
              <w:rPr>
                <w:sz w:val="20"/>
              </w:rPr>
              <w:t>、热线、网络平台信息</w:t>
            </w:r>
          </w:p>
        </w:tc>
        <w:tc>
          <w:tcPr>
            <w:tcW w:w="1450" w:type="dxa"/>
          </w:tcPr>
          <w:p>
            <w:pPr>
              <w:pStyle w:val="7"/>
              <w:rPr>
                <w:rFonts w:ascii="Times New Roman"/>
                <w:sz w:val="23"/>
              </w:rPr>
            </w:pPr>
          </w:p>
          <w:p>
            <w:pPr>
              <w:pStyle w:val="7"/>
              <w:numPr>
                <w:ilvl w:val="0"/>
                <w:numId w:val="14"/>
              </w:numPr>
              <w:tabs>
                <w:tab w:val="left" w:pos="237"/>
              </w:tabs>
              <w:spacing w:before="0" w:after="0" w:line="230" w:lineRule="auto"/>
              <w:ind w:left="35" w:right="195" w:firstLine="0"/>
              <w:jc w:val="both"/>
              <w:rPr>
                <w:sz w:val="20"/>
              </w:rPr>
            </w:pPr>
            <w:r>
              <w:rPr>
                <w:spacing w:val="-4"/>
                <w:sz w:val="20"/>
              </w:rPr>
              <w:t>公共法律服</w:t>
            </w:r>
            <w:r>
              <w:rPr>
                <w:spacing w:val="-3"/>
                <w:sz w:val="20"/>
              </w:rPr>
              <w:t>务平台建设相</w:t>
            </w:r>
            <w:r>
              <w:rPr>
                <w:sz w:val="20"/>
              </w:rPr>
              <w:t>关规划；</w:t>
            </w:r>
          </w:p>
          <w:p>
            <w:pPr>
              <w:pStyle w:val="7"/>
              <w:numPr>
                <w:ilvl w:val="0"/>
                <w:numId w:val="14"/>
              </w:numPr>
              <w:tabs>
                <w:tab w:val="left" w:pos="237"/>
              </w:tabs>
              <w:spacing w:before="3" w:after="0" w:line="230" w:lineRule="auto"/>
              <w:ind w:left="35" w:right="89" w:firstLine="0"/>
              <w:jc w:val="left"/>
              <w:rPr>
                <w:sz w:val="20"/>
              </w:rPr>
            </w:pPr>
            <w:r>
              <w:rPr>
                <w:sz w:val="20"/>
              </w:rPr>
              <w:t>公共法律服务中心、工作站具体地址； 3.12348</w:t>
            </w:r>
            <w:r>
              <w:rPr>
                <w:spacing w:val="-6"/>
                <w:sz w:val="20"/>
              </w:rPr>
              <w:t>公共法</w:t>
            </w:r>
            <w:r>
              <w:rPr>
                <w:sz w:val="20"/>
              </w:rPr>
              <w:t>律服务热线号码；</w:t>
            </w:r>
          </w:p>
          <w:p>
            <w:pPr>
              <w:pStyle w:val="7"/>
              <w:numPr>
                <w:ilvl w:val="0"/>
                <w:numId w:val="15"/>
              </w:numPr>
              <w:tabs>
                <w:tab w:val="left" w:pos="237"/>
              </w:tabs>
              <w:spacing w:before="8" w:after="0" w:line="230" w:lineRule="auto"/>
              <w:ind w:left="35" w:right="195" w:firstLine="0"/>
              <w:jc w:val="both"/>
              <w:rPr>
                <w:sz w:val="20"/>
              </w:rPr>
            </w:pPr>
            <w:r>
              <w:rPr>
                <w:spacing w:val="-4"/>
                <w:sz w:val="20"/>
              </w:rPr>
              <w:t>中国法律服</w:t>
            </w:r>
            <w:r>
              <w:rPr>
                <w:spacing w:val="-3"/>
                <w:sz w:val="20"/>
              </w:rPr>
              <w:t>务网和各省级法律服务网网</w:t>
            </w:r>
            <w:r>
              <w:rPr>
                <w:sz w:val="20"/>
              </w:rPr>
              <w:t>址；</w:t>
            </w:r>
          </w:p>
          <w:p>
            <w:pPr>
              <w:pStyle w:val="7"/>
              <w:numPr>
                <w:ilvl w:val="0"/>
                <w:numId w:val="15"/>
              </w:numPr>
              <w:tabs>
                <w:tab w:val="left" w:pos="237"/>
              </w:tabs>
              <w:spacing w:before="5" w:after="0" w:line="230" w:lineRule="auto"/>
              <w:ind w:left="35" w:right="195" w:firstLine="0"/>
              <w:jc w:val="both"/>
              <w:rPr>
                <w:sz w:val="20"/>
              </w:rPr>
            </w:pPr>
            <w:r>
              <w:rPr>
                <w:spacing w:val="-4"/>
                <w:sz w:val="20"/>
              </w:rPr>
              <w:t>三大平台提</w:t>
            </w:r>
            <w:r>
              <w:rPr>
                <w:spacing w:val="-3"/>
                <w:sz w:val="20"/>
              </w:rPr>
              <w:t>供的公共法律服务事项清单</w:t>
            </w:r>
            <w:r>
              <w:rPr>
                <w:sz w:val="20"/>
              </w:rPr>
              <w:t>及服务指南</w:t>
            </w:r>
          </w:p>
        </w:tc>
        <w:tc>
          <w:tcPr>
            <w:tcW w:w="164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4"/>
              </w:rPr>
            </w:pPr>
          </w:p>
          <w:p>
            <w:pPr>
              <w:pStyle w:val="7"/>
              <w:spacing w:before="1" w:line="232" w:lineRule="auto"/>
              <w:ind w:left="34" w:right="151"/>
              <w:rPr>
                <w:sz w:val="20"/>
              </w:rPr>
            </w:pPr>
            <w:r>
              <w:rPr>
                <w:sz w:val="20"/>
              </w:rPr>
              <w:t>《政府信息公开条例》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6" w:line="232" w:lineRule="auto"/>
              <w:ind w:left="96" w:right="76" w:firstLine="2"/>
              <w:jc w:val="both"/>
              <w:rPr>
                <w:sz w:val="20"/>
              </w:rPr>
            </w:pPr>
            <w:r>
              <w:rPr>
                <w:sz w:val="20"/>
              </w:rPr>
              <w:t>自制作或获取该信息之日起20个工作日内公开</w:t>
            </w:r>
          </w:p>
        </w:tc>
        <w:tc>
          <w:tcPr>
            <w:tcW w:w="994" w:type="dxa"/>
            <w:vAlign w:val="top"/>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line="232" w:lineRule="auto"/>
              <w:ind w:left="77" w:leftChars="0" w:right="57" w:rightChars="0"/>
              <w:jc w:val="center"/>
              <w:rPr>
                <w:rFonts w:hint="default" w:ascii="宋体" w:hAnsi="宋体" w:eastAsia="宋体" w:cs="宋体"/>
                <w:sz w:val="20"/>
                <w:szCs w:val="22"/>
                <w:lang w:val="en-US" w:eastAsia="zh-CN" w:bidi="zh-CN"/>
              </w:rPr>
            </w:pPr>
            <w:r>
              <w:rPr>
                <w:rFonts w:hint="eastAsia"/>
                <w:sz w:val="20"/>
                <w:lang w:eastAsia="zh-CN"/>
              </w:rPr>
              <w:t>同德县</w:t>
            </w:r>
            <w:r>
              <w:rPr>
                <w:sz w:val="20"/>
              </w:rPr>
              <w:t>司法局、</w:t>
            </w:r>
            <w:r>
              <w:rPr>
                <w:rFonts w:hint="eastAsia"/>
                <w:sz w:val="20"/>
                <w:lang w:val="en-US" w:eastAsia="zh-CN"/>
              </w:rPr>
              <w:t>公共法律服务中心、公共法律服务工作站</w:t>
            </w:r>
          </w:p>
        </w:tc>
        <w:tc>
          <w:tcPr>
            <w:tcW w:w="222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tabs>
                <w:tab w:val="left" w:pos="914"/>
                <w:tab w:val="left" w:pos="1511"/>
              </w:tabs>
              <w:spacing w:line="230" w:lineRule="auto"/>
              <w:ind w:left="112" w:right="91"/>
              <w:jc w:val="center"/>
              <w:rPr>
                <w:sz w:val="20"/>
              </w:rPr>
            </w:pPr>
            <w:r>
              <w:rPr>
                <w:sz w:val="20"/>
              </w:rPr>
              <w:t>■政府网站</w:t>
            </w:r>
            <w:r>
              <w:rPr>
                <w:sz w:val="20"/>
              </w:rPr>
              <w:tab/>
            </w:r>
            <w:r>
              <w:rPr>
                <w:sz w:val="20"/>
              </w:rPr>
              <w:t>■政</w:t>
            </w:r>
            <w:r>
              <w:rPr>
                <w:spacing w:val="-17"/>
                <w:sz w:val="20"/>
              </w:rPr>
              <w:t>府</w:t>
            </w:r>
            <w:r>
              <w:rPr>
                <w:sz w:val="20"/>
              </w:rPr>
              <w:t>公报</w:t>
            </w:r>
            <w:r>
              <w:rPr>
                <w:sz w:val="20"/>
              </w:rPr>
              <w:tab/>
            </w:r>
            <w:r>
              <w:rPr>
                <w:sz w:val="20"/>
              </w:rPr>
              <w:t>■两微一端</w:t>
            </w:r>
          </w:p>
          <w:p>
            <w:pPr>
              <w:pStyle w:val="7"/>
              <w:tabs>
                <w:tab w:val="left" w:pos="1113"/>
              </w:tabs>
              <w:spacing w:before="3" w:line="230" w:lineRule="auto"/>
              <w:ind w:left="112" w:right="91" w:firstLine="2"/>
              <w:jc w:val="center"/>
              <w:rPr>
                <w:sz w:val="20"/>
              </w:rPr>
            </w:pPr>
            <w:r>
              <w:rPr>
                <w:sz w:val="20"/>
              </w:rPr>
              <w:t>■发布会/听证会</w:t>
            </w:r>
            <w:r>
              <w:rPr>
                <w:spacing w:val="-6"/>
                <w:sz w:val="20"/>
              </w:rPr>
              <w:t xml:space="preserve"> </w:t>
            </w:r>
            <w:r>
              <w:rPr>
                <w:sz w:val="20"/>
              </w:rPr>
              <w:t>■</w:t>
            </w:r>
            <w:r>
              <w:rPr>
                <w:spacing w:val="-16"/>
                <w:sz w:val="20"/>
              </w:rPr>
              <w:t>广</w:t>
            </w:r>
            <w:r>
              <w:rPr>
                <w:sz w:val="20"/>
              </w:rPr>
              <w:t>播电视</w:t>
            </w:r>
            <w:r>
              <w:rPr>
                <w:sz w:val="20"/>
              </w:rPr>
              <w:tab/>
            </w:r>
            <w:r>
              <w:rPr>
                <w:sz w:val="20"/>
              </w:rPr>
              <w:t>□纸质媒</w:t>
            </w:r>
            <w:r>
              <w:rPr>
                <w:spacing w:val="-17"/>
                <w:sz w:val="20"/>
              </w:rPr>
              <w:t>体</w:t>
            </w:r>
          </w:p>
          <w:p>
            <w:pPr>
              <w:pStyle w:val="7"/>
              <w:tabs>
                <w:tab w:val="left" w:pos="515"/>
                <w:tab w:val="left" w:pos="1113"/>
                <w:tab w:val="left" w:pos="1511"/>
              </w:tabs>
              <w:spacing w:line="232" w:lineRule="auto"/>
              <w:ind w:left="115" w:right="91"/>
              <w:jc w:val="center"/>
              <w:rPr>
                <w:sz w:val="20"/>
              </w:rPr>
            </w:pPr>
            <w:r>
              <w:rPr>
                <w:sz w:val="20"/>
              </w:rPr>
              <w:t>■公开查阅点</w:t>
            </w:r>
            <w:r>
              <w:rPr>
                <w:sz w:val="20"/>
              </w:rPr>
              <w:tab/>
            </w:r>
            <w:r>
              <w:rPr>
                <w:sz w:val="20"/>
              </w:rPr>
              <w:t>□政</w:t>
            </w:r>
            <w:r>
              <w:rPr>
                <w:spacing w:val="-17"/>
                <w:sz w:val="20"/>
              </w:rPr>
              <w:t>务</w:t>
            </w:r>
            <w:r>
              <w:rPr>
                <w:sz w:val="20"/>
              </w:rPr>
              <w:t>服务中心</w:t>
            </w:r>
            <w:r>
              <w:rPr>
                <w:sz w:val="20"/>
              </w:rPr>
              <w:tab/>
            </w:r>
            <w:r>
              <w:rPr>
                <w:sz w:val="20"/>
              </w:rPr>
              <w:t>■便民服</w:t>
            </w:r>
            <w:r>
              <w:rPr>
                <w:spacing w:val="-17"/>
                <w:sz w:val="20"/>
              </w:rPr>
              <w:t>务</w:t>
            </w:r>
            <w:r>
              <w:rPr>
                <w:sz w:val="20"/>
              </w:rPr>
              <w:t>站</w:t>
            </w:r>
            <w:r>
              <w:rPr>
                <w:sz w:val="20"/>
              </w:rPr>
              <w:tab/>
            </w:r>
            <w:r>
              <w:rPr>
                <w:sz w:val="20"/>
              </w:rPr>
              <w:t>□入户/现场</w:t>
            </w:r>
          </w:p>
          <w:p>
            <w:pPr>
              <w:pStyle w:val="7"/>
              <w:spacing w:line="230" w:lineRule="auto"/>
              <w:ind w:left="94" w:right="70"/>
              <w:jc w:val="center"/>
              <w:rPr>
                <w:sz w:val="20"/>
              </w:rPr>
            </w:pPr>
            <w:r>
              <w:rPr>
                <w:sz w:val="20"/>
              </w:rPr>
              <w:t>■社区/企事业单位/村公示栏（电子屏）</w:t>
            </w:r>
          </w:p>
          <w:p>
            <w:pPr>
              <w:pStyle w:val="7"/>
              <w:tabs>
                <w:tab w:val="left" w:pos="1511"/>
              </w:tabs>
              <w:spacing w:before="1" w:line="230" w:lineRule="auto"/>
              <w:ind w:left="112" w:right="91"/>
              <w:jc w:val="center"/>
              <w:rPr>
                <w:sz w:val="20"/>
              </w:rPr>
            </w:pPr>
            <w:r>
              <w:rPr>
                <w:sz w:val="20"/>
              </w:rPr>
              <w:t>□精准推送</w:t>
            </w:r>
            <w:r>
              <w:rPr>
                <w:sz w:val="20"/>
              </w:rPr>
              <w:tab/>
            </w:r>
            <w:r>
              <w:rPr>
                <w:sz w:val="20"/>
              </w:rPr>
              <w:t>■其</w:t>
            </w:r>
            <w:r>
              <w:rPr>
                <w:spacing w:val="-17"/>
                <w:sz w:val="20"/>
              </w:rPr>
              <w:t>他</w:t>
            </w:r>
            <w:r>
              <w:rPr>
                <w:sz w:val="20"/>
              </w:rPr>
              <w:t>法律服务网</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4"/>
              <w:ind w:left="19"/>
              <w:jc w:val="center"/>
              <w:rPr>
                <w:sz w:val="20"/>
              </w:rPr>
            </w:pPr>
            <w:r>
              <w:rPr>
                <w:w w:val="99"/>
                <w:sz w:val="20"/>
              </w:rPr>
              <w:t>√</w:t>
            </w:r>
          </w:p>
        </w:tc>
        <w:tc>
          <w:tcPr>
            <w:tcW w:w="732" w:type="dxa"/>
          </w:tcPr>
          <w:p>
            <w:pPr>
              <w:pStyle w:val="7"/>
              <w:rPr>
                <w:rFonts w:ascii="Times New Roman"/>
                <w:sz w:val="18"/>
              </w:rPr>
            </w:pP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4"/>
              <w:ind w:left="20"/>
              <w:jc w:val="center"/>
              <w:rPr>
                <w:sz w:val="20"/>
              </w:rPr>
            </w:pPr>
            <w:r>
              <w:rPr>
                <w:w w:val="99"/>
                <w:sz w:val="20"/>
              </w:rPr>
              <w:t>√</w:t>
            </w:r>
          </w:p>
        </w:tc>
        <w:tc>
          <w:tcPr>
            <w:tcW w:w="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4"/>
              <w:ind w:left="20"/>
              <w:jc w:val="center"/>
              <w:rPr>
                <w:sz w:val="20"/>
              </w:rPr>
            </w:pPr>
            <w:r>
              <w:rPr>
                <w:w w:val="99"/>
                <w:sz w:val="20"/>
              </w:rPr>
              <w:t>√</w:t>
            </w:r>
          </w:p>
        </w:tc>
      </w:tr>
    </w:tbl>
    <w:p/>
    <w:sectPr>
      <w:pgSz w:w="16850" w:h="11900" w:orient="landscape"/>
      <w:pgMar w:top="1100" w:right="1060" w:bottom="280" w:left="10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9" w:hanging="202"/>
      </w:pPr>
      <w:rPr>
        <w:rFonts w:hint="default"/>
        <w:lang w:val="zh-CN" w:eastAsia="zh-CN" w:bidi="zh-CN"/>
      </w:rPr>
    </w:lvl>
    <w:lvl w:ilvl="2" w:tentative="0">
      <w:start w:val="0"/>
      <w:numFmt w:val="bullet"/>
      <w:lvlText w:val="•"/>
      <w:lvlJc w:val="left"/>
      <w:pPr>
        <w:ind w:left="318" w:hanging="202"/>
      </w:pPr>
      <w:rPr>
        <w:rFonts w:hint="default"/>
        <w:lang w:val="zh-CN" w:eastAsia="zh-CN" w:bidi="zh-CN"/>
      </w:rPr>
    </w:lvl>
    <w:lvl w:ilvl="3" w:tentative="0">
      <w:start w:val="0"/>
      <w:numFmt w:val="bullet"/>
      <w:lvlText w:val="•"/>
      <w:lvlJc w:val="left"/>
      <w:pPr>
        <w:ind w:left="457" w:hanging="202"/>
      </w:pPr>
      <w:rPr>
        <w:rFonts w:hint="default"/>
        <w:lang w:val="zh-CN" w:eastAsia="zh-CN" w:bidi="zh-CN"/>
      </w:rPr>
    </w:lvl>
    <w:lvl w:ilvl="4" w:tentative="0">
      <w:start w:val="0"/>
      <w:numFmt w:val="bullet"/>
      <w:lvlText w:val="•"/>
      <w:lvlJc w:val="left"/>
      <w:pPr>
        <w:ind w:left="596" w:hanging="202"/>
      </w:pPr>
      <w:rPr>
        <w:rFonts w:hint="default"/>
        <w:lang w:val="zh-CN" w:eastAsia="zh-CN" w:bidi="zh-CN"/>
      </w:rPr>
    </w:lvl>
    <w:lvl w:ilvl="5" w:tentative="0">
      <w:start w:val="0"/>
      <w:numFmt w:val="bullet"/>
      <w:lvlText w:val="•"/>
      <w:lvlJc w:val="left"/>
      <w:pPr>
        <w:ind w:left="73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13" w:hanging="202"/>
      </w:pPr>
      <w:rPr>
        <w:rFonts w:hint="default"/>
        <w:lang w:val="zh-CN" w:eastAsia="zh-CN" w:bidi="zh-CN"/>
      </w:rPr>
    </w:lvl>
    <w:lvl w:ilvl="8" w:tentative="0">
      <w:start w:val="0"/>
      <w:numFmt w:val="bullet"/>
      <w:lvlText w:val="•"/>
      <w:lvlJc w:val="left"/>
      <w:pPr>
        <w:ind w:left="1152" w:hanging="20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9" w:hanging="202"/>
      </w:pPr>
      <w:rPr>
        <w:rFonts w:hint="default"/>
        <w:lang w:val="zh-CN" w:eastAsia="zh-CN" w:bidi="zh-CN"/>
      </w:rPr>
    </w:lvl>
    <w:lvl w:ilvl="2" w:tentative="0">
      <w:start w:val="0"/>
      <w:numFmt w:val="bullet"/>
      <w:lvlText w:val="•"/>
      <w:lvlJc w:val="left"/>
      <w:pPr>
        <w:ind w:left="318" w:hanging="202"/>
      </w:pPr>
      <w:rPr>
        <w:rFonts w:hint="default"/>
        <w:lang w:val="zh-CN" w:eastAsia="zh-CN" w:bidi="zh-CN"/>
      </w:rPr>
    </w:lvl>
    <w:lvl w:ilvl="3" w:tentative="0">
      <w:start w:val="0"/>
      <w:numFmt w:val="bullet"/>
      <w:lvlText w:val="•"/>
      <w:lvlJc w:val="left"/>
      <w:pPr>
        <w:ind w:left="457" w:hanging="202"/>
      </w:pPr>
      <w:rPr>
        <w:rFonts w:hint="default"/>
        <w:lang w:val="zh-CN" w:eastAsia="zh-CN" w:bidi="zh-CN"/>
      </w:rPr>
    </w:lvl>
    <w:lvl w:ilvl="4" w:tentative="0">
      <w:start w:val="0"/>
      <w:numFmt w:val="bullet"/>
      <w:lvlText w:val="•"/>
      <w:lvlJc w:val="left"/>
      <w:pPr>
        <w:ind w:left="596" w:hanging="202"/>
      </w:pPr>
      <w:rPr>
        <w:rFonts w:hint="default"/>
        <w:lang w:val="zh-CN" w:eastAsia="zh-CN" w:bidi="zh-CN"/>
      </w:rPr>
    </w:lvl>
    <w:lvl w:ilvl="5" w:tentative="0">
      <w:start w:val="0"/>
      <w:numFmt w:val="bullet"/>
      <w:lvlText w:val="•"/>
      <w:lvlJc w:val="left"/>
      <w:pPr>
        <w:ind w:left="73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13" w:hanging="202"/>
      </w:pPr>
      <w:rPr>
        <w:rFonts w:hint="default"/>
        <w:lang w:val="zh-CN" w:eastAsia="zh-CN" w:bidi="zh-CN"/>
      </w:rPr>
    </w:lvl>
    <w:lvl w:ilvl="8" w:tentative="0">
      <w:start w:val="0"/>
      <w:numFmt w:val="bullet"/>
      <w:lvlText w:val="•"/>
      <w:lvlJc w:val="left"/>
      <w:pPr>
        <w:ind w:left="1152" w:hanging="20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34" w:hanging="203"/>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8" w:hanging="203"/>
      </w:pPr>
      <w:rPr>
        <w:rFonts w:hint="default"/>
        <w:lang w:val="zh-CN" w:eastAsia="zh-CN" w:bidi="zh-CN"/>
      </w:rPr>
    </w:lvl>
    <w:lvl w:ilvl="2" w:tentative="0">
      <w:start w:val="0"/>
      <w:numFmt w:val="bullet"/>
      <w:lvlText w:val="•"/>
      <w:lvlJc w:val="left"/>
      <w:pPr>
        <w:ind w:left="356" w:hanging="203"/>
      </w:pPr>
      <w:rPr>
        <w:rFonts w:hint="default"/>
        <w:lang w:val="zh-CN" w:eastAsia="zh-CN" w:bidi="zh-CN"/>
      </w:rPr>
    </w:lvl>
    <w:lvl w:ilvl="3" w:tentative="0">
      <w:start w:val="0"/>
      <w:numFmt w:val="bullet"/>
      <w:lvlText w:val="•"/>
      <w:lvlJc w:val="left"/>
      <w:pPr>
        <w:ind w:left="514" w:hanging="203"/>
      </w:pPr>
      <w:rPr>
        <w:rFonts w:hint="default"/>
        <w:lang w:val="zh-CN" w:eastAsia="zh-CN" w:bidi="zh-CN"/>
      </w:rPr>
    </w:lvl>
    <w:lvl w:ilvl="4" w:tentative="0">
      <w:start w:val="0"/>
      <w:numFmt w:val="bullet"/>
      <w:lvlText w:val="•"/>
      <w:lvlJc w:val="left"/>
      <w:pPr>
        <w:ind w:left="672" w:hanging="203"/>
      </w:pPr>
      <w:rPr>
        <w:rFonts w:hint="default"/>
        <w:lang w:val="zh-CN" w:eastAsia="zh-CN" w:bidi="zh-CN"/>
      </w:rPr>
    </w:lvl>
    <w:lvl w:ilvl="5" w:tentative="0">
      <w:start w:val="0"/>
      <w:numFmt w:val="bullet"/>
      <w:lvlText w:val="•"/>
      <w:lvlJc w:val="left"/>
      <w:pPr>
        <w:ind w:left="831" w:hanging="203"/>
      </w:pPr>
      <w:rPr>
        <w:rFonts w:hint="default"/>
        <w:lang w:val="zh-CN" w:eastAsia="zh-CN" w:bidi="zh-CN"/>
      </w:rPr>
    </w:lvl>
    <w:lvl w:ilvl="6" w:tentative="0">
      <w:start w:val="0"/>
      <w:numFmt w:val="bullet"/>
      <w:lvlText w:val="•"/>
      <w:lvlJc w:val="left"/>
      <w:pPr>
        <w:ind w:left="989" w:hanging="203"/>
      </w:pPr>
      <w:rPr>
        <w:rFonts w:hint="default"/>
        <w:lang w:val="zh-CN" w:eastAsia="zh-CN" w:bidi="zh-CN"/>
      </w:rPr>
    </w:lvl>
    <w:lvl w:ilvl="7" w:tentative="0">
      <w:start w:val="0"/>
      <w:numFmt w:val="bullet"/>
      <w:lvlText w:val="•"/>
      <w:lvlJc w:val="left"/>
      <w:pPr>
        <w:ind w:left="1147" w:hanging="203"/>
      </w:pPr>
      <w:rPr>
        <w:rFonts w:hint="default"/>
        <w:lang w:val="zh-CN" w:eastAsia="zh-CN" w:bidi="zh-CN"/>
      </w:rPr>
    </w:lvl>
    <w:lvl w:ilvl="8" w:tentative="0">
      <w:start w:val="0"/>
      <w:numFmt w:val="bullet"/>
      <w:lvlText w:val="•"/>
      <w:lvlJc w:val="left"/>
      <w:pPr>
        <w:ind w:left="1305" w:hanging="203"/>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9" w:hanging="202"/>
      </w:pPr>
      <w:rPr>
        <w:rFonts w:hint="default"/>
        <w:lang w:val="zh-CN" w:eastAsia="zh-CN" w:bidi="zh-CN"/>
      </w:rPr>
    </w:lvl>
    <w:lvl w:ilvl="2" w:tentative="0">
      <w:start w:val="0"/>
      <w:numFmt w:val="bullet"/>
      <w:lvlText w:val="•"/>
      <w:lvlJc w:val="left"/>
      <w:pPr>
        <w:ind w:left="318" w:hanging="202"/>
      </w:pPr>
      <w:rPr>
        <w:rFonts w:hint="default"/>
        <w:lang w:val="zh-CN" w:eastAsia="zh-CN" w:bidi="zh-CN"/>
      </w:rPr>
    </w:lvl>
    <w:lvl w:ilvl="3" w:tentative="0">
      <w:start w:val="0"/>
      <w:numFmt w:val="bullet"/>
      <w:lvlText w:val="•"/>
      <w:lvlJc w:val="left"/>
      <w:pPr>
        <w:ind w:left="457" w:hanging="202"/>
      </w:pPr>
      <w:rPr>
        <w:rFonts w:hint="default"/>
        <w:lang w:val="zh-CN" w:eastAsia="zh-CN" w:bidi="zh-CN"/>
      </w:rPr>
    </w:lvl>
    <w:lvl w:ilvl="4" w:tentative="0">
      <w:start w:val="0"/>
      <w:numFmt w:val="bullet"/>
      <w:lvlText w:val="•"/>
      <w:lvlJc w:val="left"/>
      <w:pPr>
        <w:ind w:left="596" w:hanging="202"/>
      </w:pPr>
      <w:rPr>
        <w:rFonts w:hint="default"/>
        <w:lang w:val="zh-CN" w:eastAsia="zh-CN" w:bidi="zh-CN"/>
      </w:rPr>
    </w:lvl>
    <w:lvl w:ilvl="5" w:tentative="0">
      <w:start w:val="0"/>
      <w:numFmt w:val="bullet"/>
      <w:lvlText w:val="•"/>
      <w:lvlJc w:val="left"/>
      <w:pPr>
        <w:ind w:left="73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13" w:hanging="202"/>
      </w:pPr>
      <w:rPr>
        <w:rFonts w:hint="default"/>
        <w:lang w:val="zh-CN" w:eastAsia="zh-CN" w:bidi="zh-CN"/>
      </w:rPr>
    </w:lvl>
    <w:lvl w:ilvl="8" w:tentative="0">
      <w:start w:val="0"/>
      <w:numFmt w:val="bullet"/>
      <w:lvlText w:val="•"/>
      <w:lvlJc w:val="left"/>
      <w:pPr>
        <w:ind w:left="1152" w:hanging="202"/>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34" w:hanging="203"/>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8" w:hanging="203"/>
      </w:pPr>
      <w:rPr>
        <w:rFonts w:hint="default"/>
        <w:lang w:val="zh-CN" w:eastAsia="zh-CN" w:bidi="zh-CN"/>
      </w:rPr>
    </w:lvl>
    <w:lvl w:ilvl="2" w:tentative="0">
      <w:start w:val="0"/>
      <w:numFmt w:val="bullet"/>
      <w:lvlText w:val="•"/>
      <w:lvlJc w:val="left"/>
      <w:pPr>
        <w:ind w:left="356" w:hanging="203"/>
      </w:pPr>
      <w:rPr>
        <w:rFonts w:hint="default"/>
        <w:lang w:val="zh-CN" w:eastAsia="zh-CN" w:bidi="zh-CN"/>
      </w:rPr>
    </w:lvl>
    <w:lvl w:ilvl="3" w:tentative="0">
      <w:start w:val="0"/>
      <w:numFmt w:val="bullet"/>
      <w:lvlText w:val="•"/>
      <w:lvlJc w:val="left"/>
      <w:pPr>
        <w:ind w:left="514" w:hanging="203"/>
      </w:pPr>
      <w:rPr>
        <w:rFonts w:hint="default"/>
        <w:lang w:val="zh-CN" w:eastAsia="zh-CN" w:bidi="zh-CN"/>
      </w:rPr>
    </w:lvl>
    <w:lvl w:ilvl="4" w:tentative="0">
      <w:start w:val="0"/>
      <w:numFmt w:val="bullet"/>
      <w:lvlText w:val="•"/>
      <w:lvlJc w:val="left"/>
      <w:pPr>
        <w:ind w:left="672" w:hanging="203"/>
      </w:pPr>
      <w:rPr>
        <w:rFonts w:hint="default"/>
        <w:lang w:val="zh-CN" w:eastAsia="zh-CN" w:bidi="zh-CN"/>
      </w:rPr>
    </w:lvl>
    <w:lvl w:ilvl="5" w:tentative="0">
      <w:start w:val="0"/>
      <w:numFmt w:val="bullet"/>
      <w:lvlText w:val="•"/>
      <w:lvlJc w:val="left"/>
      <w:pPr>
        <w:ind w:left="831" w:hanging="203"/>
      </w:pPr>
      <w:rPr>
        <w:rFonts w:hint="default"/>
        <w:lang w:val="zh-CN" w:eastAsia="zh-CN" w:bidi="zh-CN"/>
      </w:rPr>
    </w:lvl>
    <w:lvl w:ilvl="6" w:tentative="0">
      <w:start w:val="0"/>
      <w:numFmt w:val="bullet"/>
      <w:lvlText w:val="•"/>
      <w:lvlJc w:val="left"/>
      <w:pPr>
        <w:ind w:left="989" w:hanging="203"/>
      </w:pPr>
      <w:rPr>
        <w:rFonts w:hint="default"/>
        <w:lang w:val="zh-CN" w:eastAsia="zh-CN" w:bidi="zh-CN"/>
      </w:rPr>
    </w:lvl>
    <w:lvl w:ilvl="7" w:tentative="0">
      <w:start w:val="0"/>
      <w:numFmt w:val="bullet"/>
      <w:lvlText w:val="•"/>
      <w:lvlJc w:val="left"/>
      <w:pPr>
        <w:ind w:left="1147" w:hanging="203"/>
      </w:pPr>
      <w:rPr>
        <w:rFonts w:hint="default"/>
        <w:lang w:val="zh-CN" w:eastAsia="zh-CN" w:bidi="zh-CN"/>
      </w:rPr>
    </w:lvl>
    <w:lvl w:ilvl="8" w:tentative="0">
      <w:start w:val="0"/>
      <w:numFmt w:val="bullet"/>
      <w:lvlText w:val="•"/>
      <w:lvlJc w:val="left"/>
      <w:pPr>
        <w:ind w:left="1305" w:hanging="203"/>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30"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8" w:hanging="202"/>
      </w:pPr>
      <w:rPr>
        <w:rFonts w:hint="default"/>
        <w:lang w:val="zh-CN" w:eastAsia="zh-CN" w:bidi="zh-CN"/>
      </w:rPr>
    </w:lvl>
    <w:lvl w:ilvl="2" w:tentative="0">
      <w:start w:val="0"/>
      <w:numFmt w:val="bullet"/>
      <w:lvlText w:val="•"/>
      <w:lvlJc w:val="left"/>
      <w:pPr>
        <w:ind w:left="317" w:hanging="202"/>
      </w:pPr>
      <w:rPr>
        <w:rFonts w:hint="default"/>
        <w:lang w:val="zh-CN" w:eastAsia="zh-CN" w:bidi="zh-CN"/>
      </w:rPr>
    </w:lvl>
    <w:lvl w:ilvl="3" w:tentative="0">
      <w:start w:val="0"/>
      <w:numFmt w:val="bullet"/>
      <w:lvlText w:val="•"/>
      <w:lvlJc w:val="left"/>
      <w:pPr>
        <w:ind w:left="455" w:hanging="202"/>
      </w:pPr>
      <w:rPr>
        <w:rFonts w:hint="default"/>
        <w:lang w:val="zh-CN" w:eastAsia="zh-CN" w:bidi="zh-CN"/>
      </w:rPr>
    </w:lvl>
    <w:lvl w:ilvl="4" w:tentative="0">
      <w:start w:val="0"/>
      <w:numFmt w:val="bullet"/>
      <w:lvlText w:val="•"/>
      <w:lvlJc w:val="left"/>
      <w:pPr>
        <w:ind w:left="594" w:hanging="202"/>
      </w:pPr>
      <w:rPr>
        <w:rFonts w:hint="default"/>
        <w:lang w:val="zh-CN" w:eastAsia="zh-CN" w:bidi="zh-CN"/>
      </w:rPr>
    </w:lvl>
    <w:lvl w:ilvl="5" w:tentative="0">
      <w:start w:val="0"/>
      <w:numFmt w:val="bullet"/>
      <w:lvlText w:val="•"/>
      <w:lvlJc w:val="left"/>
      <w:pPr>
        <w:ind w:left="732" w:hanging="202"/>
      </w:pPr>
      <w:rPr>
        <w:rFonts w:hint="default"/>
        <w:lang w:val="zh-CN" w:eastAsia="zh-CN" w:bidi="zh-CN"/>
      </w:rPr>
    </w:lvl>
    <w:lvl w:ilvl="6" w:tentative="0">
      <w:start w:val="0"/>
      <w:numFmt w:val="bullet"/>
      <w:lvlText w:val="•"/>
      <w:lvlJc w:val="left"/>
      <w:pPr>
        <w:ind w:left="871" w:hanging="202"/>
      </w:pPr>
      <w:rPr>
        <w:rFonts w:hint="default"/>
        <w:lang w:val="zh-CN" w:eastAsia="zh-CN" w:bidi="zh-CN"/>
      </w:rPr>
    </w:lvl>
    <w:lvl w:ilvl="7" w:tentative="0">
      <w:start w:val="0"/>
      <w:numFmt w:val="bullet"/>
      <w:lvlText w:val="•"/>
      <w:lvlJc w:val="left"/>
      <w:pPr>
        <w:ind w:left="1009" w:hanging="202"/>
      </w:pPr>
      <w:rPr>
        <w:rFonts w:hint="default"/>
        <w:lang w:val="zh-CN" w:eastAsia="zh-CN" w:bidi="zh-CN"/>
      </w:rPr>
    </w:lvl>
    <w:lvl w:ilvl="8" w:tentative="0">
      <w:start w:val="0"/>
      <w:numFmt w:val="bullet"/>
      <w:lvlText w:val="•"/>
      <w:lvlJc w:val="left"/>
      <w:pPr>
        <w:ind w:left="1148" w:hanging="202"/>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34" w:hanging="203"/>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8" w:hanging="203"/>
      </w:pPr>
      <w:rPr>
        <w:rFonts w:hint="default"/>
        <w:lang w:val="zh-CN" w:eastAsia="zh-CN" w:bidi="zh-CN"/>
      </w:rPr>
    </w:lvl>
    <w:lvl w:ilvl="2" w:tentative="0">
      <w:start w:val="0"/>
      <w:numFmt w:val="bullet"/>
      <w:lvlText w:val="•"/>
      <w:lvlJc w:val="left"/>
      <w:pPr>
        <w:ind w:left="356" w:hanging="203"/>
      </w:pPr>
      <w:rPr>
        <w:rFonts w:hint="default"/>
        <w:lang w:val="zh-CN" w:eastAsia="zh-CN" w:bidi="zh-CN"/>
      </w:rPr>
    </w:lvl>
    <w:lvl w:ilvl="3" w:tentative="0">
      <w:start w:val="0"/>
      <w:numFmt w:val="bullet"/>
      <w:lvlText w:val="•"/>
      <w:lvlJc w:val="left"/>
      <w:pPr>
        <w:ind w:left="514" w:hanging="203"/>
      </w:pPr>
      <w:rPr>
        <w:rFonts w:hint="default"/>
        <w:lang w:val="zh-CN" w:eastAsia="zh-CN" w:bidi="zh-CN"/>
      </w:rPr>
    </w:lvl>
    <w:lvl w:ilvl="4" w:tentative="0">
      <w:start w:val="0"/>
      <w:numFmt w:val="bullet"/>
      <w:lvlText w:val="•"/>
      <w:lvlJc w:val="left"/>
      <w:pPr>
        <w:ind w:left="673" w:hanging="203"/>
      </w:pPr>
      <w:rPr>
        <w:rFonts w:hint="default"/>
        <w:lang w:val="zh-CN" w:eastAsia="zh-CN" w:bidi="zh-CN"/>
      </w:rPr>
    </w:lvl>
    <w:lvl w:ilvl="5" w:tentative="0">
      <w:start w:val="0"/>
      <w:numFmt w:val="bullet"/>
      <w:lvlText w:val="•"/>
      <w:lvlJc w:val="left"/>
      <w:pPr>
        <w:ind w:left="831" w:hanging="203"/>
      </w:pPr>
      <w:rPr>
        <w:rFonts w:hint="default"/>
        <w:lang w:val="zh-CN" w:eastAsia="zh-CN" w:bidi="zh-CN"/>
      </w:rPr>
    </w:lvl>
    <w:lvl w:ilvl="6" w:tentative="0">
      <w:start w:val="0"/>
      <w:numFmt w:val="bullet"/>
      <w:lvlText w:val="•"/>
      <w:lvlJc w:val="left"/>
      <w:pPr>
        <w:ind w:left="989" w:hanging="203"/>
      </w:pPr>
      <w:rPr>
        <w:rFonts w:hint="default"/>
        <w:lang w:val="zh-CN" w:eastAsia="zh-CN" w:bidi="zh-CN"/>
      </w:rPr>
    </w:lvl>
    <w:lvl w:ilvl="7" w:tentative="0">
      <w:start w:val="0"/>
      <w:numFmt w:val="bullet"/>
      <w:lvlText w:val="•"/>
      <w:lvlJc w:val="left"/>
      <w:pPr>
        <w:ind w:left="1148" w:hanging="203"/>
      </w:pPr>
      <w:rPr>
        <w:rFonts w:hint="default"/>
        <w:lang w:val="zh-CN" w:eastAsia="zh-CN" w:bidi="zh-CN"/>
      </w:rPr>
    </w:lvl>
    <w:lvl w:ilvl="8" w:tentative="0">
      <w:start w:val="0"/>
      <w:numFmt w:val="bullet"/>
      <w:lvlText w:val="•"/>
      <w:lvlJc w:val="left"/>
      <w:pPr>
        <w:ind w:left="1306" w:hanging="203"/>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34" w:hanging="203"/>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8" w:hanging="203"/>
      </w:pPr>
      <w:rPr>
        <w:rFonts w:hint="default"/>
        <w:lang w:val="zh-CN" w:eastAsia="zh-CN" w:bidi="zh-CN"/>
      </w:rPr>
    </w:lvl>
    <w:lvl w:ilvl="2" w:tentative="0">
      <w:start w:val="0"/>
      <w:numFmt w:val="bullet"/>
      <w:lvlText w:val="•"/>
      <w:lvlJc w:val="left"/>
      <w:pPr>
        <w:ind w:left="356" w:hanging="203"/>
      </w:pPr>
      <w:rPr>
        <w:rFonts w:hint="default"/>
        <w:lang w:val="zh-CN" w:eastAsia="zh-CN" w:bidi="zh-CN"/>
      </w:rPr>
    </w:lvl>
    <w:lvl w:ilvl="3" w:tentative="0">
      <w:start w:val="0"/>
      <w:numFmt w:val="bullet"/>
      <w:lvlText w:val="•"/>
      <w:lvlJc w:val="left"/>
      <w:pPr>
        <w:ind w:left="514" w:hanging="203"/>
      </w:pPr>
      <w:rPr>
        <w:rFonts w:hint="default"/>
        <w:lang w:val="zh-CN" w:eastAsia="zh-CN" w:bidi="zh-CN"/>
      </w:rPr>
    </w:lvl>
    <w:lvl w:ilvl="4" w:tentative="0">
      <w:start w:val="0"/>
      <w:numFmt w:val="bullet"/>
      <w:lvlText w:val="•"/>
      <w:lvlJc w:val="left"/>
      <w:pPr>
        <w:ind w:left="673" w:hanging="203"/>
      </w:pPr>
      <w:rPr>
        <w:rFonts w:hint="default"/>
        <w:lang w:val="zh-CN" w:eastAsia="zh-CN" w:bidi="zh-CN"/>
      </w:rPr>
    </w:lvl>
    <w:lvl w:ilvl="5" w:tentative="0">
      <w:start w:val="0"/>
      <w:numFmt w:val="bullet"/>
      <w:lvlText w:val="•"/>
      <w:lvlJc w:val="left"/>
      <w:pPr>
        <w:ind w:left="831" w:hanging="203"/>
      </w:pPr>
      <w:rPr>
        <w:rFonts w:hint="default"/>
        <w:lang w:val="zh-CN" w:eastAsia="zh-CN" w:bidi="zh-CN"/>
      </w:rPr>
    </w:lvl>
    <w:lvl w:ilvl="6" w:tentative="0">
      <w:start w:val="0"/>
      <w:numFmt w:val="bullet"/>
      <w:lvlText w:val="•"/>
      <w:lvlJc w:val="left"/>
      <w:pPr>
        <w:ind w:left="989" w:hanging="203"/>
      </w:pPr>
      <w:rPr>
        <w:rFonts w:hint="default"/>
        <w:lang w:val="zh-CN" w:eastAsia="zh-CN" w:bidi="zh-CN"/>
      </w:rPr>
    </w:lvl>
    <w:lvl w:ilvl="7" w:tentative="0">
      <w:start w:val="0"/>
      <w:numFmt w:val="bullet"/>
      <w:lvlText w:val="•"/>
      <w:lvlJc w:val="left"/>
      <w:pPr>
        <w:ind w:left="1148" w:hanging="203"/>
      </w:pPr>
      <w:rPr>
        <w:rFonts w:hint="default"/>
        <w:lang w:val="zh-CN" w:eastAsia="zh-CN" w:bidi="zh-CN"/>
      </w:rPr>
    </w:lvl>
    <w:lvl w:ilvl="8" w:tentative="0">
      <w:start w:val="0"/>
      <w:numFmt w:val="bullet"/>
      <w:lvlText w:val="•"/>
      <w:lvlJc w:val="left"/>
      <w:pPr>
        <w:ind w:left="1306" w:hanging="203"/>
      </w:pPr>
      <w:rPr>
        <w:rFonts w:hint="default"/>
        <w:lang w:val="zh-CN" w:eastAsia="zh-CN" w:bidi="zh-CN"/>
      </w:rPr>
    </w:lvl>
  </w:abstractNum>
  <w:abstractNum w:abstractNumId="8">
    <w:nsid w:val="1DD99F0B"/>
    <w:multiLevelType w:val="singleLevel"/>
    <w:tmpl w:val="1DD99F0B"/>
    <w:lvl w:ilvl="0" w:tentative="0">
      <w:start w:val="1"/>
      <w:numFmt w:val="decimal"/>
      <w:lvlText w:val="%1."/>
      <w:lvlJc w:val="left"/>
      <w:pPr>
        <w:ind w:left="425" w:hanging="425"/>
      </w:pPr>
      <w:rPr>
        <w:rFonts w:hint="default"/>
      </w:rPr>
    </w:lvl>
  </w:abstractNum>
  <w:abstractNum w:abstractNumId="9">
    <w:nsid w:val="25B654F3"/>
    <w:multiLevelType w:val="multilevel"/>
    <w:tmpl w:val="25B654F3"/>
    <w:lvl w:ilvl="0" w:tentative="0">
      <w:start w:val="1"/>
      <w:numFmt w:val="decimal"/>
      <w:lvlText w:val="%1."/>
      <w:lvlJc w:val="left"/>
      <w:pPr>
        <w:ind w:left="34" w:hanging="203"/>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8" w:hanging="203"/>
      </w:pPr>
      <w:rPr>
        <w:rFonts w:hint="default"/>
        <w:lang w:val="zh-CN" w:eastAsia="zh-CN" w:bidi="zh-CN"/>
      </w:rPr>
    </w:lvl>
    <w:lvl w:ilvl="2" w:tentative="0">
      <w:start w:val="0"/>
      <w:numFmt w:val="bullet"/>
      <w:lvlText w:val="•"/>
      <w:lvlJc w:val="left"/>
      <w:pPr>
        <w:ind w:left="356" w:hanging="203"/>
      </w:pPr>
      <w:rPr>
        <w:rFonts w:hint="default"/>
        <w:lang w:val="zh-CN" w:eastAsia="zh-CN" w:bidi="zh-CN"/>
      </w:rPr>
    </w:lvl>
    <w:lvl w:ilvl="3" w:tentative="0">
      <w:start w:val="0"/>
      <w:numFmt w:val="bullet"/>
      <w:lvlText w:val="•"/>
      <w:lvlJc w:val="left"/>
      <w:pPr>
        <w:ind w:left="514" w:hanging="203"/>
      </w:pPr>
      <w:rPr>
        <w:rFonts w:hint="default"/>
        <w:lang w:val="zh-CN" w:eastAsia="zh-CN" w:bidi="zh-CN"/>
      </w:rPr>
    </w:lvl>
    <w:lvl w:ilvl="4" w:tentative="0">
      <w:start w:val="0"/>
      <w:numFmt w:val="bullet"/>
      <w:lvlText w:val="•"/>
      <w:lvlJc w:val="left"/>
      <w:pPr>
        <w:ind w:left="673" w:hanging="203"/>
      </w:pPr>
      <w:rPr>
        <w:rFonts w:hint="default"/>
        <w:lang w:val="zh-CN" w:eastAsia="zh-CN" w:bidi="zh-CN"/>
      </w:rPr>
    </w:lvl>
    <w:lvl w:ilvl="5" w:tentative="0">
      <w:start w:val="0"/>
      <w:numFmt w:val="bullet"/>
      <w:lvlText w:val="•"/>
      <w:lvlJc w:val="left"/>
      <w:pPr>
        <w:ind w:left="831" w:hanging="203"/>
      </w:pPr>
      <w:rPr>
        <w:rFonts w:hint="default"/>
        <w:lang w:val="zh-CN" w:eastAsia="zh-CN" w:bidi="zh-CN"/>
      </w:rPr>
    </w:lvl>
    <w:lvl w:ilvl="6" w:tentative="0">
      <w:start w:val="0"/>
      <w:numFmt w:val="bullet"/>
      <w:lvlText w:val="•"/>
      <w:lvlJc w:val="left"/>
      <w:pPr>
        <w:ind w:left="989" w:hanging="203"/>
      </w:pPr>
      <w:rPr>
        <w:rFonts w:hint="default"/>
        <w:lang w:val="zh-CN" w:eastAsia="zh-CN" w:bidi="zh-CN"/>
      </w:rPr>
    </w:lvl>
    <w:lvl w:ilvl="7" w:tentative="0">
      <w:start w:val="0"/>
      <w:numFmt w:val="bullet"/>
      <w:lvlText w:val="•"/>
      <w:lvlJc w:val="left"/>
      <w:pPr>
        <w:ind w:left="1148" w:hanging="203"/>
      </w:pPr>
      <w:rPr>
        <w:rFonts w:hint="default"/>
        <w:lang w:val="zh-CN" w:eastAsia="zh-CN" w:bidi="zh-CN"/>
      </w:rPr>
    </w:lvl>
    <w:lvl w:ilvl="8" w:tentative="0">
      <w:start w:val="0"/>
      <w:numFmt w:val="bullet"/>
      <w:lvlText w:val="•"/>
      <w:lvlJc w:val="left"/>
      <w:pPr>
        <w:ind w:left="1306" w:hanging="203"/>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9" w:hanging="202"/>
      </w:pPr>
      <w:rPr>
        <w:rFonts w:hint="default"/>
        <w:lang w:val="zh-CN" w:eastAsia="zh-CN" w:bidi="zh-CN"/>
      </w:rPr>
    </w:lvl>
    <w:lvl w:ilvl="2" w:tentative="0">
      <w:start w:val="0"/>
      <w:numFmt w:val="bullet"/>
      <w:lvlText w:val="•"/>
      <w:lvlJc w:val="left"/>
      <w:pPr>
        <w:ind w:left="318" w:hanging="202"/>
      </w:pPr>
      <w:rPr>
        <w:rFonts w:hint="default"/>
        <w:lang w:val="zh-CN" w:eastAsia="zh-CN" w:bidi="zh-CN"/>
      </w:rPr>
    </w:lvl>
    <w:lvl w:ilvl="3" w:tentative="0">
      <w:start w:val="0"/>
      <w:numFmt w:val="bullet"/>
      <w:lvlText w:val="•"/>
      <w:lvlJc w:val="left"/>
      <w:pPr>
        <w:ind w:left="457" w:hanging="202"/>
      </w:pPr>
      <w:rPr>
        <w:rFonts w:hint="default"/>
        <w:lang w:val="zh-CN" w:eastAsia="zh-CN" w:bidi="zh-CN"/>
      </w:rPr>
    </w:lvl>
    <w:lvl w:ilvl="4" w:tentative="0">
      <w:start w:val="0"/>
      <w:numFmt w:val="bullet"/>
      <w:lvlText w:val="•"/>
      <w:lvlJc w:val="left"/>
      <w:pPr>
        <w:ind w:left="596" w:hanging="202"/>
      </w:pPr>
      <w:rPr>
        <w:rFonts w:hint="default"/>
        <w:lang w:val="zh-CN" w:eastAsia="zh-CN" w:bidi="zh-CN"/>
      </w:rPr>
    </w:lvl>
    <w:lvl w:ilvl="5" w:tentative="0">
      <w:start w:val="0"/>
      <w:numFmt w:val="bullet"/>
      <w:lvlText w:val="•"/>
      <w:lvlJc w:val="left"/>
      <w:pPr>
        <w:ind w:left="73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13" w:hanging="202"/>
      </w:pPr>
      <w:rPr>
        <w:rFonts w:hint="default"/>
        <w:lang w:val="zh-CN" w:eastAsia="zh-CN" w:bidi="zh-CN"/>
      </w:rPr>
    </w:lvl>
    <w:lvl w:ilvl="8" w:tentative="0">
      <w:start w:val="0"/>
      <w:numFmt w:val="bullet"/>
      <w:lvlText w:val="•"/>
      <w:lvlJc w:val="left"/>
      <w:pPr>
        <w:ind w:left="1152" w:hanging="202"/>
      </w:pPr>
      <w:rPr>
        <w:rFonts w:hint="default"/>
        <w:lang w:val="zh-CN" w:eastAsia="zh-CN" w:bidi="zh-CN"/>
      </w:rPr>
    </w:lvl>
  </w:abstractNum>
  <w:abstractNum w:abstractNumId="11">
    <w:nsid w:val="4D4DC07F"/>
    <w:multiLevelType w:val="multilevel"/>
    <w:tmpl w:val="4D4DC07F"/>
    <w:lvl w:ilvl="0" w:tentative="0">
      <w:start w:val="4"/>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9" w:hanging="202"/>
      </w:pPr>
      <w:rPr>
        <w:rFonts w:hint="default"/>
        <w:lang w:val="zh-CN" w:eastAsia="zh-CN" w:bidi="zh-CN"/>
      </w:rPr>
    </w:lvl>
    <w:lvl w:ilvl="2" w:tentative="0">
      <w:start w:val="0"/>
      <w:numFmt w:val="bullet"/>
      <w:lvlText w:val="•"/>
      <w:lvlJc w:val="left"/>
      <w:pPr>
        <w:ind w:left="318" w:hanging="202"/>
      </w:pPr>
      <w:rPr>
        <w:rFonts w:hint="default"/>
        <w:lang w:val="zh-CN" w:eastAsia="zh-CN" w:bidi="zh-CN"/>
      </w:rPr>
    </w:lvl>
    <w:lvl w:ilvl="3" w:tentative="0">
      <w:start w:val="0"/>
      <w:numFmt w:val="bullet"/>
      <w:lvlText w:val="•"/>
      <w:lvlJc w:val="left"/>
      <w:pPr>
        <w:ind w:left="457" w:hanging="202"/>
      </w:pPr>
      <w:rPr>
        <w:rFonts w:hint="default"/>
        <w:lang w:val="zh-CN" w:eastAsia="zh-CN" w:bidi="zh-CN"/>
      </w:rPr>
    </w:lvl>
    <w:lvl w:ilvl="4" w:tentative="0">
      <w:start w:val="0"/>
      <w:numFmt w:val="bullet"/>
      <w:lvlText w:val="•"/>
      <w:lvlJc w:val="left"/>
      <w:pPr>
        <w:ind w:left="596" w:hanging="202"/>
      </w:pPr>
      <w:rPr>
        <w:rFonts w:hint="default"/>
        <w:lang w:val="zh-CN" w:eastAsia="zh-CN" w:bidi="zh-CN"/>
      </w:rPr>
    </w:lvl>
    <w:lvl w:ilvl="5" w:tentative="0">
      <w:start w:val="0"/>
      <w:numFmt w:val="bullet"/>
      <w:lvlText w:val="•"/>
      <w:lvlJc w:val="left"/>
      <w:pPr>
        <w:ind w:left="73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13" w:hanging="202"/>
      </w:pPr>
      <w:rPr>
        <w:rFonts w:hint="default"/>
        <w:lang w:val="zh-CN" w:eastAsia="zh-CN" w:bidi="zh-CN"/>
      </w:rPr>
    </w:lvl>
    <w:lvl w:ilvl="8" w:tentative="0">
      <w:start w:val="0"/>
      <w:numFmt w:val="bullet"/>
      <w:lvlText w:val="•"/>
      <w:lvlJc w:val="left"/>
      <w:pPr>
        <w:ind w:left="1152" w:hanging="202"/>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30"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8" w:hanging="202"/>
      </w:pPr>
      <w:rPr>
        <w:rFonts w:hint="default"/>
        <w:lang w:val="zh-CN" w:eastAsia="zh-CN" w:bidi="zh-CN"/>
      </w:rPr>
    </w:lvl>
    <w:lvl w:ilvl="2" w:tentative="0">
      <w:start w:val="0"/>
      <w:numFmt w:val="bullet"/>
      <w:lvlText w:val="•"/>
      <w:lvlJc w:val="left"/>
      <w:pPr>
        <w:ind w:left="317" w:hanging="202"/>
      </w:pPr>
      <w:rPr>
        <w:rFonts w:hint="default"/>
        <w:lang w:val="zh-CN" w:eastAsia="zh-CN" w:bidi="zh-CN"/>
      </w:rPr>
    </w:lvl>
    <w:lvl w:ilvl="3" w:tentative="0">
      <w:start w:val="0"/>
      <w:numFmt w:val="bullet"/>
      <w:lvlText w:val="•"/>
      <w:lvlJc w:val="left"/>
      <w:pPr>
        <w:ind w:left="455" w:hanging="202"/>
      </w:pPr>
      <w:rPr>
        <w:rFonts w:hint="default"/>
        <w:lang w:val="zh-CN" w:eastAsia="zh-CN" w:bidi="zh-CN"/>
      </w:rPr>
    </w:lvl>
    <w:lvl w:ilvl="4" w:tentative="0">
      <w:start w:val="0"/>
      <w:numFmt w:val="bullet"/>
      <w:lvlText w:val="•"/>
      <w:lvlJc w:val="left"/>
      <w:pPr>
        <w:ind w:left="594" w:hanging="202"/>
      </w:pPr>
      <w:rPr>
        <w:rFonts w:hint="default"/>
        <w:lang w:val="zh-CN" w:eastAsia="zh-CN" w:bidi="zh-CN"/>
      </w:rPr>
    </w:lvl>
    <w:lvl w:ilvl="5" w:tentative="0">
      <w:start w:val="0"/>
      <w:numFmt w:val="bullet"/>
      <w:lvlText w:val="•"/>
      <w:lvlJc w:val="left"/>
      <w:pPr>
        <w:ind w:left="732" w:hanging="202"/>
      </w:pPr>
      <w:rPr>
        <w:rFonts w:hint="default"/>
        <w:lang w:val="zh-CN" w:eastAsia="zh-CN" w:bidi="zh-CN"/>
      </w:rPr>
    </w:lvl>
    <w:lvl w:ilvl="6" w:tentative="0">
      <w:start w:val="0"/>
      <w:numFmt w:val="bullet"/>
      <w:lvlText w:val="•"/>
      <w:lvlJc w:val="left"/>
      <w:pPr>
        <w:ind w:left="871" w:hanging="202"/>
      </w:pPr>
      <w:rPr>
        <w:rFonts w:hint="default"/>
        <w:lang w:val="zh-CN" w:eastAsia="zh-CN" w:bidi="zh-CN"/>
      </w:rPr>
    </w:lvl>
    <w:lvl w:ilvl="7" w:tentative="0">
      <w:start w:val="0"/>
      <w:numFmt w:val="bullet"/>
      <w:lvlText w:val="•"/>
      <w:lvlJc w:val="left"/>
      <w:pPr>
        <w:ind w:left="1009" w:hanging="202"/>
      </w:pPr>
      <w:rPr>
        <w:rFonts w:hint="default"/>
        <w:lang w:val="zh-CN" w:eastAsia="zh-CN" w:bidi="zh-CN"/>
      </w:rPr>
    </w:lvl>
    <w:lvl w:ilvl="8" w:tentative="0">
      <w:start w:val="0"/>
      <w:numFmt w:val="bullet"/>
      <w:lvlText w:val="•"/>
      <w:lvlJc w:val="left"/>
      <w:pPr>
        <w:ind w:left="1148" w:hanging="202"/>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34" w:hanging="203"/>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98" w:hanging="203"/>
      </w:pPr>
      <w:rPr>
        <w:rFonts w:hint="default"/>
        <w:lang w:val="zh-CN" w:eastAsia="zh-CN" w:bidi="zh-CN"/>
      </w:rPr>
    </w:lvl>
    <w:lvl w:ilvl="2" w:tentative="0">
      <w:start w:val="0"/>
      <w:numFmt w:val="bullet"/>
      <w:lvlText w:val="•"/>
      <w:lvlJc w:val="left"/>
      <w:pPr>
        <w:ind w:left="356" w:hanging="203"/>
      </w:pPr>
      <w:rPr>
        <w:rFonts w:hint="default"/>
        <w:lang w:val="zh-CN" w:eastAsia="zh-CN" w:bidi="zh-CN"/>
      </w:rPr>
    </w:lvl>
    <w:lvl w:ilvl="3" w:tentative="0">
      <w:start w:val="0"/>
      <w:numFmt w:val="bullet"/>
      <w:lvlText w:val="•"/>
      <w:lvlJc w:val="left"/>
      <w:pPr>
        <w:ind w:left="514" w:hanging="203"/>
      </w:pPr>
      <w:rPr>
        <w:rFonts w:hint="default"/>
        <w:lang w:val="zh-CN" w:eastAsia="zh-CN" w:bidi="zh-CN"/>
      </w:rPr>
    </w:lvl>
    <w:lvl w:ilvl="4" w:tentative="0">
      <w:start w:val="0"/>
      <w:numFmt w:val="bullet"/>
      <w:lvlText w:val="•"/>
      <w:lvlJc w:val="left"/>
      <w:pPr>
        <w:ind w:left="673" w:hanging="203"/>
      </w:pPr>
      <w:rPr>
        <w:rFonts w:hint="default"/>
        <w:lang w:val="zh-CN" w:eastAsia="zh-CN" w:bidi="zh-CN"/>
      </w:rPr>
    </w:lvl>
    <w:lvl w:ilvl="5" w:tentative="0">
      <w:start w:val="0"/>
      <w:numFmt w:val="bullet"/>
      <w:lvlText w:val="•"/>
      <w:lvlJc w:val="left"/>
      <w:pPr>
        <w:ind w:left="831" w:hanging="203"/>
      </w:pPr>
      <w:rPr>
        <w:rFonts w:hint="default"/>
        <w:lang w:val="zh-CN" w:eastAsia="zh-CN" w:bidi="zh-CN"/>
      </w:rPr>
    </w:lvl>
    <w:lvl w:ilvl="6" w:tentative="0">
      <w:start w:val="0"/>
      <w:numFmt w:val="bullet"/>
      <w:lvlText w:val="•"/>
      <w:lvlJc w:val="left"/>
      <w:pPr>
        <w:ind w:left="989" w:hanging="203"/>
      </w:pPr>
      <w:rPr>
        <w:rFonts w:hint="default"/>
        <w:lang w:val="zh-CN" w:eastAsia="zh-CN" w:bidi="zh-CN"/>
      </w:rPr>
    </w:lvl>
    <w:lvl w:ilvl="7" w:tentative="0">
      <w:start w:val="0"/>
      <w:numFmt w:val="bullet"/>
      <w:lvlText w:val="•"/>
      <w:lvlJc w:val="left"/>
      <w:pPr>
        <w:ind w:left="1148" w:hanging="203"/>
      </w:pPr>
      <w:rPr>
        <w:rFonts w:hint="default"/>
        <w:lang w:val="zh-CN" w:eastAsia="zh-CN" w:bidi="zh-CN"/>
      </w:rPr>
    </w:lvl>
    <w:lvl w:ilvl="8" w:tentative="0">
      <w:start w:val="0"/>
      <w:numFmt w:val="bullet"/>
      <w:lvlText w:val="•"/>
      <w:lvlJc w:val="left"/>
      <w:pPr>
        <w:ind w:left="1306" w:hanging="203"/>
      </w:pPr>
      <w:rPr>
        <w:rFonts w:hint="default"/>
        <w:lang w:val="zh-CN" w:eastAsia="zh-CN" w:bidi="zh-CN"/>
      </w:rPr>
    </w:lvl>
  </w:abstractNum>
  <w:abstractNum w:abstractNumId="14">
    <w:nsid w:val="72183CF9"/>
    <w:multiLevelType w:val="multilevel"/>
    <w:tmpl w:val="72183CF9"/>
    <w:lvl w:ilvl="0" w:tentative="0">
      <w:start w:val="1"/>
      <w:numFmt w:val="decimal"/>
      <w:lvlText w:val="%1."/>
      <w:lvlJc w:val="left"/>
      <w:pPr>
        <w:ind w:left="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79" w:hanging="202"/>
      </w:pPr>
      <w:rPr>
        <w:rFonts w:hint="default"/>
        <w:lang w:val="zh-CN" w:eastAsia="zh-CN" w:bidi="zh-CN"/>
      </w:rPr>
    </w:lvl>
    <w:lvl w:ilvl="2" w:tentative="0">
      <w:start w:val="0"/>
      <w:numFmt w:val="bullet"/>
      <w:lvlText w:val="•"/>
      <w:lvlJc w:val="left"/>
      <w:pPr>
        <w:ind w:left="318" w:hanging="202"/>
      </w:pPr>
      <w:rPr>
        <w:rFonts w:hint="default"/>
        <w:lang w:val="zh-CN" w:eastAsia="zh-CN" w:bidi="zh-CN"/>
      </w:rPr>
    </w:lvl>
    <w:lvl w:ilvl="3" w:tentative="0">
      <w:start w:val="0"/>
      <w:numFmt w:val="bullet"/>
      <w:lvlText w:val="•"/>
      <w:lvlJc w:val="left"/>
      <w:pPr>
        <w:ind w:left="457" w:hanging="202"/>
      </w:pPr>
      <w:rPr>
        <w:rFonts w:hint="default"/>
        <w:lang w:val="zh-CN" w:eastAsia="zh-CN" w:bidi="zh-CN"/>
      </w:rPr>
    </w:lvl>
    <w:lvl w:ilvl="4" w:tentative="0">
      <w:start w:val="0"/>
      <w:numFmt w:val="bullet"/>
      <w:lvlText w:val="•"/>
      <w:lvlJc w:val="left"/>
      <w:pPr>
        <w:ind w:left="596" w:hanging="202"/>
      </w:pPr>
      <w:rPr>
        <w:rFonts w:hint="default"/>
        <w:lang w:val="zh-CN" w:eastAsia="zh-CN" w:bidi="zh-CN"/>
      </w:rPr>
    </w:lvl>
    <w:lvl w:ilvl="5" w:tentative="0">
      <w:start w:val="0"/>
      <w:numFmt w:val="bullet"/>
      <w:lvlText w:val="•"/>
      <w:lvlJc w:val="left"/>
      <w:pPr>
        <w:ind w:left="73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13" w:hanging="202"/>
      </w:pPr>
      <w:rPr>
        <w:rFonts w:hint="default"/>
        <w:lang w:val="zh-CN" w:eastAsia="zh-CN" w:bidi="zh-CN"/>
      </w:rPr>
    </w:lvl>
    <w:lvl w:ilvl="8" w:tentative="0">
      <w:start w:val="0"/>
      <w:numFmt w:val="bullet"/>
      <w:lvlText w:val="•"/>
      <w:lvlJc w:val="left"/>
      <w:pPr>
        <w:ind w:left="1152" w:hanging="202"/>
      </w:pPr>
      <w:rPr>
        <w:rFonts w:hint="default"/>
        <w:lang w:val="zh-CN" w:eastAsia="zh-CN" w:bidi="zh-CN"/>
      </w:rPr>
    </w:lvl>
  </w:abstractNum>
  <w:num w:numId="1">
    <w:abstractNumId w:val="5"/>
  </w:num>
  <w:num w:numId="2">
    <w:abstractNumId w:val="4"/>
  </w:num>
  <w:num w:numId="3">
    <w:abstractNumId w:val="12"/>
  </w:num>
  <w:num w:numId="4">
    <w:abstractNumId w:val="2"/>
  </w:num>
  <w:num w:numId="5">
    <w:abstractNumId w:val="1"/>
  </w:num>
  <w:num w:numId="6">
    <w:abstractNumId w:val="7"/>
  </w:num>
  <w:num w:numId="7">
    <w:abstractNumId w:val="9"/>
  </w:num>
  <w:num w:numId="8">
    <w:abstractNumId w:val="14"/>
  </w:num>
  <w:num w:numId="9">
    <w:abstractNumId w:val="6"/>
  </w:num>
  <w:num w:numId="10">
    <w:abstractNumId w:val="8"/>
  </w:num>
  <w:num w:numId="11">
    <w:abstractNumId w:val="0"/>
  </w:num>
  <w:num w:numId="12">
    <w:abstractNumId w:val="10"/>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30F4919"/>
    <w:rsid w:val="1DCA2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2020-10-10T01:35:00Z</dcterms:created>
  <dc:creator>司法局</dc:creator>
  <cp:lastModifiedBy>雅     痞</cp:lastModifiedBy>
  <dcterms:modified xsi:type="dcterms:W3CDTF">2020-10-10T02:20:13Z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2020-10-10T00:00:00Z</vt:filetime>
  </property>
  <property fmtid="{D5CDD505-2E9C-101B-9397-08002B2CF9AE}" pid="5" name="KSOProductBuildVer">
    <vt:lpwstr>2052-11.1.0.10000</vt:lpwstr>
  </property>
</Properties>
</file>