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ascii="Times New Roman"/>
          <w:sz w:val="20"/>
        </w:rPr>
      </w:pPr>
    </w:p>
    <w:p>
      <w:pPr>
        <w:pStyle w:val="2"/>
        <w:spacing w:before="227"/>
        <w:ind w:left="4035" w:right="4035"/>
        <w:jc w:val="center"/>
      </w:pPr>
      <w:r>
        <w:rPr>
          <w:rFonts w:hint="eastAsia"/>
          <w:lang w:eastAsia="zh-CN"/>
        </w:rPr>
        <w:t>同德县</w:t>
      </w:r>
      <w:r>
        <w:t>农村危房改造领域基层政务公开标准目录</w:t>
      </w:r>
    </w:p>
    <w:p>
      <w:pPr>
        <w:pStyle w:val="2"/>
        <w:spacing w:before="5"/>
        <w:rPr>
          <w:sz w:val="9"/>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4"/>
        <w:gridCol w:w="346"/>
        <w:gridCol w:w="620"/>
        <w:gridCol w:w="541"/>
        <w:gridCol w:w="2055"/>
        <w:gridCol w:w="1965"/>
        <w:gridCol w:w="1112"/>
        <w:gridCol w:w="884"/>
        <w:gridCol w:w="3483"/>
        <w:gridCol w:w="506"/>
        <w:gridCol w:w="511"/>
        <w:gridCol w:w="511"/>
        <w:gridCol w:w="511"/>
        <w:gridCol w:w="511"/>
        <w:gridCol w:w="5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504" w:type="dxa"/>
            <w:vMerge w:val="restart"/>
          </w:tcPr>
          <w:p>
            <w:pPr>
              <w:pStyle w:val="7"/>
              <w:rPr>
                <w:rFonts w:ascii="黑体"/>
                <w:sz w:val="20"/>
              </w:rPr>
            </w:pPr>
          </w:p>
          <w:p>
            <w:pPr>
              <w:pStyle w:val="7"/>
              <w:spacing w:before="5"/>
              <w:rPr>
                <w:rFonts w:ascii="黑体"/>
                <w:sz w:val="20"/>
              </w:rPr>
            </w:pPr>
          </w:p>
          <w:p>
            <w:pPr>
              <w:pStyle w:val="7"/>
              <w:ind w:left="47"/>
              <w:rPr>
                <w:rFonts w:hint="eastAsia" w:ascii="黑体" w:eastAsia="黑体"/>
                <w:sz w:val="20"/>
              </w:rPr>
            </w:pPr>
            <w:r>
              <w:rPr>
                <w:rFonts w:hint="eastAsia" w:ascii="黑体" w:eastAsia="黑体"/>
                <w:sz w:val="20"/>
              </w:rPr>
              <w:t>序号</w:t>
            </w:r>
          </w:p>
        </w:tc>
        <w:tc>
          <w:tcPr>
            <w:tcW w:w="346" w:type="dxa"/>
            <w:vMerge w:val="restart"/>
          </w:tcPr>
          <w:p>
            <w:pPr>
              <w:pStyle w:val="7"/>
              <w:rPr>
                <w:rFonts w:ascii="黑体"/>
                <w:sz w:val="20"/>
              </w:rPr>
            </w:pPr>
          </w:p>
          <w:p>
            <w:pPr>
              <w:pStyle w:val="7"/>
              <w:spacing w:before="147" w:line="230" w:lineRule="auto"/>
              <w:ind w:left="66" w:right="57"/>
              <w:rPr>
                <w:rFonts w:hint="eastAsia" w:ascii="黑体" w:eastAsia="黑体"/>
                <w:sz w:val="20"/>
              </w:rPr>
            </w:pPr>
            <w:r>
              <w:rPr>
                <w:rFonts w:hint="eastAsia" w:ascii="黑体" w:eastAsia="黑体"/>
                <w:sz w:val="20"/>
              </w:rPr>
              <w:t>过程</w:t>
            </w:r>
          </w:p>
        </w:tc>
        <w:tc>
          <w:tcPr>
            <w:tcW w:w="1161" w:type="dxa"/>
            <w:gridSpan w:val="2"/>
          </w:tcPr>
          <w:p>
            <w:pPr>
              <w:pStyle w:val="7"/>
              <w:spacing w:before="167"/>
              <w:ind w:left="169"/>
              <w:rPr>
                <w:rFonts w:hint="eastAsia" w:ascii="黑体" w:eastAsia="黑体"/>
                <w:sz w:val="20"/>
              </w:rPr>
            </w:pPr>
            <w:r>
              <w:rPr>
                <w:rFonts w:hint="eastAsia" w:ascii="黑体" w:eastAsia="黑体"/>
                <w:sz w:val="20"/>
              </w:rPr>
              <w:t>公开事项</w:t>
            </w:r>
          </w:p>
        </w:tc>
        <w:tc>
          <w:tcPr>
            <w:tcW w:w="2055" w:type="dxa"/>
            <w:vMerge w:val="restart"/>
          </w:tcPr>
          <w:p>
            <w:pPr>
              <w:pStyle w:val="7"/>
              <w:rPr>
                <w:rFonts w:ascii="黑体"/>
                <w:sz w:val="20"/>
              </w:rPr>
            </w:pPr>
          </w:p>
          <w:p>
            <w:pPr>
              <w:pStyle w:val="7"/>
              <w:spacing w:before="5"/>
              <w:rPr>
                <w:rFonts w:ascii="黑体"/>
                <w:sz w:val="20"/>
              </w:rPr>
            </w:pPr>
          </w:p>
          <w:p>
            <w:pPr>
              <w:pStyle w:val="7"/>
              <w:ind w:left="617"/>
              <w:rPr>
                <w:rFonts w:hint="eastAsia" w:ascii="黑体" w:eastAsia="黑体"/>
                <w:sz w:val="20"/>
              </w:rPr>
            </w:pPr>
            <w:r>
              <w:rPr>
                <w:rFonts w:hint="eastAsia" w:ascii="黑体" w:eastAsia="黑体"/>
                <w:sz w:val="20"/>
              </w:rPr>
              <w:t>公开内容</w:t>
            </w:r>
          </w:p>
        </w:tc>
        <w:tc>
          <w:tcPr>
            <w:tcW w:w="1965" w:type="dxa"/>
            <w:vMerge w:val="restart"/>
          </w:tcPr>
          <w:p>
            <w:pPr>
              <w:pStyle w:val="7"/>
              <w:rPr>
                <w:rFonts w:ascii="黑体"/>
                <w:sz w:val="20"/>
              </w:rPr>
            </w:pPr>
          </w:p>
          <w:p>
            <w:pPr>
              <w:pStyle w:val="7"/>
              <w:spacing w:before="5"/>
              <w:rPr>
                <w:rFonts w:ascii="黑体"/>
                <w:sz w:val="20"/>
              </w:rPr>
            </w:pPr>
          </w:p>
          <w:p>
            <w:pPr>
              <w:pStyle w:val="7"/>
              <w:ind w:left="571"/>
              <w:rPr>
                <w:rFonts w:hint="eastAsia" w:ascii="黑体" w:eastAsia="黑体"/>
                <w:sz w:val="20"/>
              </w:rPr>
            </w:pPr>
            <w:r>
              <w:rPr>
                <w:rFonts w:hint="eastAsia" w:ascii="黑体" w:eastAsia="黑体"/>
                <w:sz w:val="20"/>
              </w:rPr>
              <w:t>公开依据</w:t>
            </w:r>
          </w:p>
        </w:tc>
        <w:tc>
          <w:tcPr>
            <w:tcW w:w="1112" w:type="dxa"/>
            <w:vMerge w:val="restart"/>
          </w:tcPr>
          <w:p>
            <w:pPr>
              <w:pStyle w:val="7"/>
              <w:rPr>
                <w:rFonts w:ascii="黑体"/>
                <w:sz w:val="20"/>
              </w:rPr>
            </w:pPr>
          </w:p>
          <w:p>
            <w:pPr>
              <w:pStyle w:val="7"/>
              <w:spacing w:before="5"/>
              <w:rPr>
                <w:rFonts w:ascii="黑体"/>
                <w:sz w:val="20"/>
              </w:rPr>
            </w:pPr>
          </w:p>
          <w:p>
            <w:pPr>
              <w:pStyle w:val="7"/>
              <w:ind w:left="147"/>
              <w:rPr>
                <w:rFonts w:hint="eastAsia" w:ascii="黑体" w:eastAsia="黑体"/>
                <w:sz w:val="20"/>
              </w:rPr>
            </w:pPr>
            <w:r>
              <w:rPr>
                <w:rFonts w:hint="eastAsia" w:ascii="黑体" w:eastAsia="黑体"/>
                <w:sz w:val="20"/>
              </w:rPr>
              <w:t>公开时限</w:t>
            </w:r>
          </w:p>
        </w:tc>
        <w:tc>
          <w:tcPr>
            <w:tcW w:w="884" w:type="dxa"/>
            <w:vMerge w:val="restart"/>
          </w:tcPr>
          <w:p>
            <w:pPr>
              <w:pStyle w:val="7"/>
              <w:rPr>
                <w:rFonts w:ascii="黑体"/>
                <w:sz w:val="20"/>
              </w:rPr>
            </w:pPr>
          </w:p>
          <w:p>
            <w:pPr>
              <w:pStyle w:val="7"/>
              <w:spacing w:before="5"/>
              <w:rPr>
                <w:rFonts w:ascii="黑体"/>
                <w:sz w:val="20"/>
              </w:rPr>
            </w:pPr>
          </w:p>
          <w:p>
            <w:pPr>
              <w:pStyle w:val="7"/>
              <w:ind w:left="36"/>
              <w:rPr>
                <w:rFonts w:hint="eastAsia" w:ascii="黑体" w:eastAsia="黑体"/>
                <w:sz w:val="20"/>
              </w:rPr>
            </w:pPr>
            <w:r>
              <w:rPr>
                <w:rFonts w:hint="eastAsia" w:ascii="黑体" w:eastAsia="黑体"/>
                <w:sz w:val="20"/>
              </w:rPr>
              <w:t>公开主体</w:t>
            </w:r>
          </w:p>
        </w:tc>
        <w:tc>
          <w:tcPr>
            <w:tcW w:w="3483" w:type="dxa"/>
            <w:vMerge w:val="restart"/>
          </w:tcPr>
          <w:p>
            <w:pPr>
              <w:pStyle w:val="7"/>
              <w:rPr>
                <w:rFonts w:ascii="黑体"/>
                <w:sz w:val="20"/>
              </w:rPr>
            </w:pPr>
          </w:p>
          <w:p>
            <w:pPr>
              <w:pStyle w:val="7"/>
              <w:spacing w:before="5"/>
              <w:rPr>
                <w:rFonts w:ascii="黑体"/>
                <w:sz w:val="20"/>
              </w:rPr>
            </w:pPr>
          </w:p>
          <w:p>
            <w:pPr>
              <w:pStyle w:val="7"/>
              <w:ind w:left="938"/>
              <w:rPr>
                <w:rFonts w:hint="eastAsia" w:ascii="黑体" w:eastAsia="黑体"/>
                <w:sz w:val="20"/>
              </w:rPr>
            </w:pPr>
            <w:r>
              <w:rPr>
                <w:rFonts w:hint="eastAsia" w:ascii="黑体" w:eastAsia="黑体"/>
                <w:sz w:val="20"/>
              </w:rPr>
              <w:t>公开渠道和载体</w:t>
            </w:r>
          </w:p>
        </w:tc>
        <w:tc>
          <w:tcPr>
            <w:tcW w:w="1017" w:type="dxa"/>
            <w:gridSpan w:val="2"/>
          </w:tcPr>
          <w:p>
            <w:pPr>
              <w:pStyle w:val="7"/>
              <w:spacing w:before="167"/>
              <w:ind w:left="100"/>
              <w:rPr>
                <w:rFonts w:hint="eastAsia" w:ascii="黑体" w:eastAsia="黑体"/>
                <w:sz w:val="20"/>
              </w:rPr>
            </w:pPr>
            <w:r>
              <w:rPr>
                <w:rFonts w:hint="eastAsia" w:ascii="黑体" w:eastAsia="黑体"/>
                <w:sz w:val="20"/>
              </w:rPr>
              <w:t>公开对象</w:t>
            </w:r>
          </w:p>
        </w:tc>
        <w:tc>
          <w:tcPr>
            <w:tcW w:w="1022" w:type="dxa"/>
            <w:gridSpan w:val="2"/>
          </w:tcPr>
          <w:p>
            <w:pPr>
              <w:pStyle w:val="7"/>
              <w:spacing w:before="167"/>
              <w:ind w:left="106"/>
              <w:rPr>
                <w:rFonts w:hint="eastAsia" w:ascii="黑体" w:eastAsia="黑体"/>
                <w:sz w:val="20"/>
              </w:rPr>
            </w:pPr>
            <w:r>
              <w:rPr>
                <w:rFonts w:hint="eastAsia" w:ascii="黑体" w:eastAsia="黑体"/>
                <w:sz w:val="20"/>
              </w:rPr>
              <w:t>公开方式</w:t>
            </w:r>
          </w:p>
        </w:tc>
        <w:tc>
          <w:tcPr>
            <w:tcW w:w="1022" w:type="dxa"/>
            <w:gridSpan w:val="2"/>
          </w:tcPr>
          <w:p>
            <w:pPr>
              <w:pStyle w:val="7"/>
              <w:spacing w:before="167"/>
              <w:ind w:left="10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504"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0" w:type="dxa"/>
          </w:tcPr>
          <w:p>
            <w:pPr>
              <w:pStyle w:val="7"/>
              <w:spacing w:before="110" w:line="230" w:lineRule="auto"/>
              <w:ind w:left="102" w:right="92"/>
              <w:rPr>
                <w:rFonts w:hint="eastAsia" w:ascii="黑体" w:eastAsia="黑体"/>
                <w:sz w:val="20"/>
              </w:rPr>
            </w:pPr>
            <w:r>
              <w:rPr>
                <w:rFonts w:hint="eastAsia" w:ascii="黑体" w:eastAsia="黑体"/>
                <w:sz w:val="20"/>
              </w:rPr>
              <w:t>一级事项</w:t>
            </w:r>
          </w:p>
        </w:tc>
        <w:tc>
          <w:tcPr>
            <w:tcW w:w="541" w:type="dxa"/>
          </w:tcPr>
          <w:p>
            <w:pPr>
              <w:pStyle w:val="7"/>
              <w:spacing w:before="110" w:line="230" w:lineRule="auto"/>
              <w:ind w:left="63" w:right="52"/>
              <w:rPr>
                <w:rFonts w:hint="eastAsia" w:ascii="黑体" w:eastAsia="黑体"/>
                <w:sz w:val="20"/>
              </w:rPr>
            </w:pPr>
            <w:r>
              <w:rPr>
                <w:rFonts w:hint="eastAsia" w:ascii="黑体" w:eastAsia="黑体"/>
                <w:sz w:val="20"/>
              </w:rPr>
              <w:t>二级事项</w:t>
            </w:r>
          </w:p>
        </w:tc>
        <w:tc>
          <w:tcPr>
            <w:tcW w:w="2055" w:type="dxa"/>
            <w:vMerge w:val="continue"/>
            <w:tcBorders>
              <w:top w:val="nil"/>
            </w:tcBorders>
          </w:tcPr>
          <w:p>
            <w:pPr>
              <w:rPr>
                <w:sz w:val="2"/>
                <w:szCs w:val="2"/>
              </w:rPr>
            </w:pPr>
          </w:p>
        </w:tc>
        <w:tc>
          <w:tcPr>
            <w:tcW w:w="1965"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483" w:type="dxa"/>
            <w:vMerge w:val="continue"/>
            <w:tcBorders>
              <w:top w:val="nil"/>
            </w:tcBorders>
          </w:tcPr>
          <w:p>
            <w:pPr>
              <w:rPr>
                <w:sz w:val="2"/>
                <w:szCs w:val="2"/>
              </w:rPr>
            </w:pPr>
          </w:p>
        </w:tc>
        <w:tc>
          <w:tcPr>
            <w:tcW w:w="506" w:type="dxa"/>
          </w:tcPr>
          <w:p>
            <w:pPr>
              <w:pStyle w:val="7"/>
              <w:spacing w:before="110" w:line="230" w:lineRule="auto"/>
              <w:ind w:left="146" w:right="35" w:hanging="101"/>
              <w:rPr>
                <w:rFonts w:hint="eastAsia" w:ascii="黑体" w:eastAsia="黑体"/>
                <w:sz w:val="20"/>
              </w:rPr>
            </w:pPr>
            <w:r>
              <w:rPr>
                <w:rFonts w:hint="eastAsia" w:ascii="黑体" w:eastAsia="黑体"/>
                <w:sz w:val="20"/>
              </w:rPr>
              <w:t>全社会</w:t>
            </w:r>
          </w:p>
        </w:tc>
        <w:tc>
          <w:tcPr>
            <w:tcW w:w="511" w:type="dxa"/>
          </w:tcPr>
          <w:p>
            <w:pPr>
              <w:pStyle w:val="7"/>
              <w:spacing w:before="110" w:line="230" w:lineRule="auto"/>
              <w:ind w:left="50" w:right="35"/>
              <w:rPr>
                <w:rFonts w:hint="eastAsia" w:ascii="黑体" w:eastAsia="黑体"/>
                <w:sz w:val="20"/>
              </w:rPr>
            </w:pPr>
            <w:r>
              <w:rPr>
                <w:rFonts w:hint="eastAsia" w:ascii="黑体" w:eastAsia="黑体"/>
                <w:sz w:val="20"/>
              </w:rPr>
              <w:t>特定群体</w:t>
            </w:r>
          </w:p>
        </w:tc>
        <w:tc>
          <w:tcPr>
            <w:tcW w:w="511" w:type="dxa"/>
          </w:tcPr>
          <w:p>
            <w:pPr>
              <w:pStyle w:val="7"/>
              <w:spacing w:before="9"/>
              <w:rPr>
                <w:rFonts w:ascii="黑体"/>
                <w:sz w:val="17"/>
              </w:rPr>
            </w:pPr>
          </w:p>
          <w:p>
            <w:pPr>
              <w:pStyle w:val="7"/>
              <w:ind w:left="31" w:right="18"/>
              <w:jc w:val="center"/>
              <w:rPr>
                <w:rFonts w:hint="eastAsia" w:ascii="黑体" w:eastAsia="黑体"/>
                <w:sz w:val="20"/>
              </w:rPr>
            </w:pPr>
            <w:r>
              <w:rPr>
                <w:rFonts w:hint="eastAsia" w:ascii="黑体" w:eastAsia="黑体"/>
                <w:sz w:val="20"/>
              </w:rPr>
              <w:t>主动</w:t>
            </w:r>
          </w:p>
        </w:tc>
        <w:tc>
          <w:tcPr>
            <w:tcW w:w="511" w:type="dxa"/>
          </w:tcPr>
          <w:p>
            <w:pPr>
              <w:pStyle w:val="7"/>
              <w:spacing w:before="110" w:line="230" w:lineRule="auto"/>
              <w:ind w:left="152" w:right="34" w:hanging="101"/>
              <w:rPr>
                <w:rFonts w:hint="eastAsia" w:ascii="黑体" w:eastAsia="黑体"/>
                <w:sz w:val="20"/>
              </w:rPr>
            </w:pPr>
            <w:r>
              <w:rPr>
                <w:rFonts w:hint="eastAsia" w:ascii="黑体" w:eastAsia="黑体"/>
                <w:sz w:val="20"/>
              </w:rPr>
              <w:t>依申请</w:t>
            </w:r>
          </w:p>
        </w:tc>
        <w:tc>
          <w:tcPr>
            <w:tcW w:w="511" w:type="dxa"/>
          </w:tcPr>
          <w:p>
            <w:pPr>
              <w:pStyle w:val="7"/>
              <w:spacing w:before="9"/>
              <w:rPr>
                <w:rFonts w:ascii="黑体"/>
                <w:sz w:val="17"/>
              </w:rPr>
            </w:pPr>
          </w:p>
          <w:p>
            <w:pPr>
              <w:pStyle w:val="7"/>
              <w:ind w:left="13"/>
              <w:jc w:val="center"/>
              <w:rPr>
                <w:rFonts w:hint="eastAsia" w:ascii="黑体" w:eastAsia="黑体"/>
                <w:sz w:val="20"/>
                <w:lang w:eastAsia="zh-CN"/>
              </w:rPr>
            </w:pPr>
            <w:r>
              <w:rPr>
                <w:rFonts w:hint="eastAsia" w:ascii="黑体" w:eastAsia="黑体"/>
                <w:w w:val="99"/>
                <w:sz w:val="20"/>
                <w:lang w:eastAsia="zh-CN"/>
              </w:rPr>
              <w:t>县级</w:t>
            </w:r>
          </w:p>
        </w:tc>
        <w:tc>
          <w:tcPr>
            <w:tcW w:w="511" w:type="dxa"/>
          </w:tcPr>
          <w:p>
            <w:pPr>
              <w:pStyle w:val="7"/>
              <w:spacing w:before="9"/>
              <w:rPr>
                <w:rFonts w:ascii="黑体"/>
                <w:sz w:val="17"/>
              </w:rPr>
            </w:pPr>
          </w:p>
          <w:p>
            <w:pPr>
              <w:pStyle w:val="7"/>
              <w:ind w:left="32" w:right="17"/>
              <w:jc w:val="center"/>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4" w:hRule="atLeast"/>
        </w:trPr>
        <w:tc>
          <w:tcPr>
            <w:tcW w:w="504" w:type="dxa"/>
          </w:tcPr>
          <w:p>
            <w:pPr>
              <w:pStyle w:val="7"/>
              <w:rPr>
                <w:rFonts w:ascii="黑体"/>
                <w:sz w:val="20"/>
              </w:rPr>
            </w:pPr>
          </w:p>
          <w:p>
            <w:pPr>
              <w:pStyle w:val="7"/>
              <w:rPr>
                <w:rFonts w:ascii="黑体"/>
                <w:sz w:val="20"/>
              </w:rPr>
            </w:pPr>
          </w:p>
          <w:p>
            <w:pPr>
              <w:pStyle w:val="7"/>
              <w:spacing w:before="6"/>
              <w:rPr>
                <w:rFonts w:ascii="黑体"/>
                <w:sz w:val="28"/>
              </w:rPr>
            </w:pPr>
          </w:p>
          <w:p>
            <w:pPr>
              <w:pStyle w:val="7"/>
              <w:ind w:left="199"/>
              <w:rPr>
                <w:sz w:val="20"/>
              </w:rPr>
            </w:pPr>
            <w:r>
              <w:rPr>
                <w:w w:val="99"/>
                <w:sz w:val="20"/>
              </w:rPr>
              <w:t>1</w:t>
            </w:r>
          </w:p>
        </w:tc>
        <w:tc>
          <w:tcPr>
            <w:tcW w:w="34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1" w:line="230" w:lineRule="auto"/>
              <w:ind w:left="66" w:right="57"/>
              <w:rPr>
                <w:sz w:val="20"/>
              </w:rPr>
            </w:pPr>
            <w:r>
              <w:rPr>
                <w:sz w:val="20"/>
              </w:rPr>
              <w:t>决策</w:t>
            </w:r>
          </w:p>
        </w:tc>
        <w:tc>
          <w:tcPr>
            <w:tcW w:w="620" w:type="dxa"/>
          </w:tcPr>
          <w:p>
            <w:pPr>
              <w:pStyle w:val="7"/>
              <w:rPr>
                <w:rFonts w:ascii="黑体"/>
                <w:sz w:val="20"/>
              </w:rPr>
            </w:pPr>
          </w:p>
          <w:p>
            <w:pPr>
              <w:pStyle w:val="7"/>
              <w:rPr>
                <w:rFonts w:ascii="黑体"/>
                <w:sz w:val="20"/>
              </w:rPr>
            </w:pPr>
          </w:p>
          <w:p>
            <w:pPr>
              <w:pStyle w:val="7"/>
              <w:spacing w:before="5"/>
              <w:rPr>
                <w:rFonts w:ascii="黑体"/>
                <w:sz w:val="19"/>
              </w:rPr>
            </w:pPr>
          </w:p>
          <w:p>
            <w:pPr>
              <w:pStyle w:val="7"/>
              <w:spacing w:line="230" w:lineRule="auto"/>
              <w:ind w:left="105" w:right="94"/>
              <w:rPr>
                <w:sz w:val="20"/>
              </w:rPr>
            </w:pPr>
            <w:r>
              <w:rPr>
                <w:sz w:val="20"/>
              </w:rPr>
              <w:t>部门文件</w:t>
            </w:r>
          </w:p>
        </w:tc>
        <w:tc>
          <w:tcPr>
            <w:tcW w:w="541" w:type="dxa"/>
          </w:tcPr>
          <w:p>
            <w:pPr>
              <w:pStyle w:val="7"/>
              <w:rPr>
                <w:rFonts w:ascii="黑体"/>
                <w:sz w:val="20"/>
              </w:rPr>
            </w:pPr>
          </w:p>
          <w:p>
            <w:pPr>
              <w:pStyle w:val="7"/>
              <w:spacing w:before="132" w:line="232" w:lineRule="auto"/>
              <w:ind w:left="65" w:right="54"/>
              <w:jc w:val="both"/>
              <w:rPr>
                <w:sz w:val="20"/>
              </w:rPr>
            </w:pPr>
            <w:r>
              <w:rPr>
                <w:sz w:val="20"/>
              </w:rPr>
              <w:t>农村危房改造相关文件</w:t>
            </w:r>
          </w:p>
        </w:tc>
        <w:tc>
          <w:tcPr>
            <w:tcW w:w="2055" w:type="dxa"/>
          </w:tcPr>
          <w:p>
            <w:pPr>
              <w:pStyle w:val="7"/>
              <w:spacing w:before="141" w:line="232" w:lineRule="auto"/>
              <w:ind w:left="26" w:right="211"/>
              <w:jc w:val="both"/>
              <w:rPr>
                <w:sz w:val="20"/>
              </w:rPr>
            </w:pPr>
            <w:r>
              <w:rPr>
                <w:sz w:val="20"/>
              </w:rPr>
              <w:t>1</w:t>
            </w:r>
            <w:r>
              <w:rPr>
                <w:spacing w:val="-2"/>
                <w:sz w:val="20"/>
              </w:rPr>
              <w:t>.</w:t>
            </w:r>
            <w:r>
              <w:rPr>
                <w:rFonts w:hint="eastAsia"/>
                <w:spacing w:val="-2"/>
                <w:sz w:val="20"/>
                <w:lang w:val="en-US" w:eastAsia="zh-CN"/>
              </w:rPr>
              <w:t>同德县</w:t>
            </w:r>
            <w:r>
              <w:rPr>
                <w:spacing w:val="-2"/>
                <w:sz w:val="20"/>
              </w:rPr>
              <w:t xml:space="preserve">关于农村危房改造的相关政策； </w:t>
            </w:r>
            <w:r>
              <w:rPr>
                <w:sz w:val="20"/>
              </w:rPr>
              <w:t>2</w:t>
            </w:r>
            <w:r>
              <w:rPr>
                <w:spacing w:val="-2"/>
                <w:sz w:val="20"/>
              </w:rPr>
              <w:t>.年度资格认定、计划任务、建设审查等</w:t>
            </w:r>
            <w:r>
              <w:rPr>
                <w:w w:val="95"/>
                <w:sz w:val="20"/>
              </w:rPr>
              <w:t>情况（</w:t>
            </w:r>
            <w:r>
              <w:rPr>
                <w:spacing w:val="-3"/>
                <w:w w:val="95"/>
                <w:sz w:val="20"/>
              </w:rPr>
              <w:t>包括文件名称</w:t>
            </w:r>
          </w:p>
          <w:p>
            <w:pPr>
              <w:pStyle w:val="7"/>
              <w:spacing w:line="230" w:lineRule="auto"/>
              <w:ind w:left="26" w:right="213"/>
              <w:rPr>
                <w:sz w:val="20"/>
              </w:rPr>
            </w:pPr>
            <w:r>
              <w:rPr>
                <w:spacing w:val="-2"/>
                <w:sz w:val="20"/>
              </w:rPr>
              <w:t>、文号、发布部门、</w:t>
            </w:r>
            <w:r>
              <w:rPr>
                <w:w w:val="95"/>
                <w:sz w:val="20"/>
              </w:rPr>
              <w:t>发布日期、正文）</w:t>
            </w:r>
            <w:r>
              <w:rPr>
                <w:spacing w:val="-17"/>
                <w:w w:val="95"/>
                <w:sz w:val="20"/>
              </w:rPr>
              <w:t>。</w:t>
            </w:r>
          </w:p>
        </w:tc>
        <w:tc>
          <w:tcPr>
            <w:tcW w:w="1965" w:type="dxa"/>
            <w:vMerge w:val="restart"/>
            <w:vAlign w:val="center"/>
          </w:tcPr>
          <w:p>
            <w:pPr>
              <w:pStyle w:val="7"/>
              <w:spacing w:before="6"/>
              <w:jc w:val="center"/>
              <w:rPr>
                <w:rFonts w:ascii="黑体"/>
                <w:sz w:val="27"/>
              </w:rPr>
            </w:pPr>
          </w:p>
          <w:p>
            <w:pPr>
              <w:pStyle w:val="7"/>
              <w:numPr>
                <w:ilvl w:val="0"/>
                <w:numId w:val="1"/>
              </w:numPr>
              <w:tabs>
                <w:tab w:val="left" w:pos="230"/>
              </w:tabs>
              <w:spacing w:before="1" w:after="0" w:line="232" w:lineRule="auto"/>
              <w:ind w:left="28" w:right="119" w:firstLine="0"/>
              <w:jc w:val="center"/>
              <w:rPr>
                <w:sz w:val="20"/>
              </w:rPr>
            </w:pPr>
            <w:r>
              <w:rPr>
                <w:spacing w:val="-3"/>
                <w:sz w:val="20"/>
              </w:rPr>
              <w:t>《政府信息公开条</w:t>
            </w:r>
            <w:r>
              <w:rPr>
                <w:sz w:val="20"/>
              </w:rPr>
              <w:t>例》</w:t>
            </w:r>
          </w:p>
          <w:p>
            <w:pPr>
              <w:pStyle w:val="7"/>
              <w:numPr>
                <w:ilvl w:val="0"/>
                <w:numId w:val="1"/>
              </w:numPr>
              <w:tabs>
                <w:tab w:val="left" w:pos="230"/>
              </w:tabs>
              <w:spacing w:before="0" w:after="0" w:line="230" w:lineRule="auto"/>
              <w:ind w:left="28" w:right="119" w:firstLine="0"/>
              <w:jc w:val="center"/>
              <w:rPr>
                <w:sz w:val="20"/>
              </w:rPr>
            </w:pPr>
            <w:r>
              <w:rPr>
                <w:spacing w:val="-3"/>
                <w:sz w:val="20"/>
              </w:rPr>
              <w:t>《中共中央办公厅</w:t>
            </w:r>
            <w:r>
              <w:rPr>
                <w:spacing w:val="-2"/>
                <w:sz w:val="20"/>
              </w:rPr>
              <w:t>国务院办公厅印发〈关于全面推进政务公开工作的意见〉的通</w:t>
            </w:r>
            <w:r>
              <w:rPr>
                <w:sz w:val="20"/>
              </w:rPr>
              <w:t>知》</w:t>
            </w:r>
          </w:p>
          <w:p>
            <w:pPr>
              <w:pStyle w:val="7"/>
              <w:spacing w:before="9" w:line="232" w:lineRule="auto"/>
              <w:ind w:left="28" w:right="8"/>
              <w:jc w:val="center"/>
              <w:rPr>
                <w:sz w:val="20"/>
              </w:rPr>
            </w:pPr>
            <w:r>
              <w:rPr>
                <w:spacing w:val="-3"/>
                <w:sz w:val="20"/>
              </w:rPr>
              <w:t>《中共中央办公厅</w:t>
            </w:r>
            <w:r>
              <w:rPr>
                <w:spacing w:val="-2"/>
                <w:sz w:val="20"/>
              </w:rPr>
              <w:t>国务院办公厅关于建立健全信息发布和政策解读机制的意见》</w:t>
            </w:r>
            <w:r>
              <w:rPr>
                <w:sz w:val="20"/>
              </w:rPr>
              <w:t>4</w:t>
            </w:r>
            <w:r>
              <w:rPr>
                <w:spacing w:val="-2"/>
                <w:sz w:val="20"/>
              </w:rPr>
              <w:t>.《国务院办公厅印发〈关于全面推进政务公开工作的意见〉</w:t>
            </w:r>
            <w:r>
              <w:rPr>
                <w:sz w:val="20"/>
              </w:rPr>
              <w:t>实施细则的通知》</w:t>
            </w:r>
          </w:p>
        </w:tc>
        <w:tc>
          <w:tcPr>
            <w:tcW w:w="1112" w:type="dxa"/>
          </w:tcPr>
          <w:p>
            <w:pPr>
              <w:pStyle w:val="7"/>
              <w:rPr>
                <w:rFonts w:ascii="黑体"/>
                <w:sz w:val="20"/>
              </w:rPr>
            </w:pPr>
          </w:p>
          <w:p>
            <w:pPr>
              <w:pStyle w:val="7"/>
              <w:spacing w:before="10"/>
              <w:rPr>
                <w:rFonts w:ascii="黑体"/>
                <w:sz w:val="29"/>
              </w:rPr>
            </w:pPr>
          </w:p>
          <w:p>
            <w:pPr>
              <w:pStyle w:val="7"/>
              <w:spacing w:before="1" w:line="230" w:lineRule="auto"/>
              <w:ind w:left="25" w:right="67"/>
              <w:jc w:val="both"/>
              <w:rPr>
                <w:sz w:val="20"/>
              </w:rPr>
            </w:pPr>
            <w:r>
              <w:rPr>
                <w:sz w:val="20"/>
              </w:rPr>
              <w:t>信息形成之日起20个工作日内</w:t>
            </w:r>
          </w:p>
        </w:tc>
        <w:tc>
          <w:tcPr>
            <w:tcW w:w="884" w:type="dxa"/>
            <w:vAlign w:val="center"/>
          </w:tcPr>
          <w:p>
            <w:pPr>
              <w:pStyle w:val="7"/>
              <w:spacing w:before="7"/>
              <w:jc w:val="center"/>
              <w:rPr>
                <w:rFonts w:ascii="黑体"/>
                <w:sz w:val="20"/>
              </w:rPr>
            </w:pPr>
          </w:p>
          <w:p>
            <w:pPr>
              <w:pStyle w:val="7"/>
              <w:spacing w:before="1" w:line="232" w:lineRule="auto"/>
              <w:ind w:left="31" w:right="33"/>
              <w:jc w:val="center"/>
              <w:rPr>
                <w:sz w:val="20"/>
              </w:rPr>
            </w:pPr>
            <w:r>
              <w:rPr>
                <w:rFonts w:hint="eastAsia"/>
                <w:sz w:val="20"/>
                <w:lang w:eastAsia="zh-CN"/>
              </w:rPr>
              <w:t>同德县</w:t>
            </w:r>
            <w:r>
              <w:rPr>
                <w:sz w:val="20"/>
              </w:rPr>
              <w:t>住房和城乡建设局</w:t>
            </w:r>
          </w:p>
        </w:tc>
        <w:tc>
          <w:tcPr>
            <w:tcW w:w="3483" w:type="dxa"/>
          </w:tcPr>
          <w:p>
            <w:pPr>
              <w:pStyle w:val="7"/>
              <w:tabs>
                <w:tab w:val="left" w:pos="1630"/>
              </w:tabs>
              <w:spacing w:before="11" w:line="252" w:lineRule="exact"/>
              <w:ind w:left="31"/>
              <w:rPr>
                <w:sz w:val="20"/>
              </w:rPr>
            </w:pPr>
            <w:r>
              <w:rPr>
                <w:sz w:val="20"/>
              </w:rPr>
              <w:t>■政府网站</w:t>
            </w:r>
            <w:r>
              <w:rPr>
                <w:sz w:val="20"/>
              </w:rPr>
              <w:tab/>
            </w:r>
            <w:r>
              <w:rPr>
                <w:sz w:val="20"/>
              </w:rPr>
              <w:t>□政府公报</w:t>
            </w:r>
          </w:p>
          <w:p>
            <w:pPr>
              <w:pStyle w:val="7"/>
              <w:tabs>
                <w:tab w:val="left" w:pos="1630"/>
              </w:tabs>
              <w:spacing w:line="247" w:lineRule="exact"/>
              <w:ind w:left="31"/>
              <w:rPr>
                <w:sz w:val="20"/>
              </w:rPr>
            </w:pPr>
            <w:r>
              <w:rPr>
                <w:sz w:val="20"/>
              </w:rPr>
              <w:t>□两微一端</w:t>
            </w:r>
            <w:r>
              <w:rPr>
                <w:sz w:val="20"/>
              </w:rPr>
              <w:tab/>
            </w:r>
            <w:r>
              <w:rPr>
                <w:sz w:val="20"/>
              </w:rPr>
              <w:t>□发布会/听证会</w:t>
            </w:r>
          </w:p>
          <w:p>
            <w:pPr>
              <w:pStyle w:val="7"/>
              <w:tabs>
                <w:tab w:val="left" w:pos="1630"/>
              </w:tabs>
              <w:spacing w:line="248" w:lineRule="exact"/>
              <w:ind w:left="31"/>
              <w:rPr>
                <w:sz w:val="20"/>
              </w:rPr>
            </w:pPr>
            <w:r>
              <w:rPr>
                <w:sz w:val="20"/>
              </w:rPr>
              <w:t>□广播电视</w:t>
            </w:r>
            <w:r>
              <w:rPr>
                <w:sz w:val="20"/>
              </w:rPr>
              <w:tab/>
            </w:r>
            <w:r>
              <w:rPr>
                <w:sz w:val="20"/>
              </w:rPr>
              <w:t>□纸质媒体</w:t>
            </w:r>
          </w:p>
          <w:p>
            <w:pPr>
              <w:pStyle w:val="7"/>
              <w:tabs>
                <w:tab w:val="left" w:pos="1628"/>
              </w:tabs>
              <w:spacing w:line="248" w:lineRule="exact"/>
              <w:ind w:left="31"/>
              <w:rPr>
                <w:sz w:val="20"/>
              </w:rPr>
            </w:pPr>
            <w:r>
              <w:rPr>
                <w:sz w:val="20"/>
              </w:rPr>
              <w:t>□公开查阅点</w:t>
            </w:r>
            <w:r>
              <w:rPr>
                <w:sz w:val="20"/>
              </w:rPr>
              <w:tab/>
            </w:r>
            <w:r>
              <w:rPr>
                <w:sz w:val="20"/>
              </w:rPr>
              <w:t>□政务服务中心</w:t>
            </w:r>
          </w:p>
          <w:p>
            <w:pPr>
              <w:pStyle w:val="7"/>
              <w:tabs>
                <w:tab w:val="left" w:pos="1628"/>
              </w:tabs>
              <w:spacing w:line="247" w:lineRule="exact"/>
              <w:ind w:left="31"/>
              <w:rPr>
                <w:sz w:val="20"/>
              </w:rPr>
            </w:pPr>
            <w:r>
              <w:rPr>
                <w:sz w:val="20"/>
              </w:rPr>
              <w:t>□便民服务站</w:t>
            </w:r>
            <w:r>
              <w:rPr>
                <w:sz w:val="20"/>
              </w:rPr>
              <w:tab/>
            </w:r>
            <w:r>
              <w:rPr>
                <w:sz w:val="20"/>
              </w:rPr>
              <w:t>□入户/现场</w:t>
            </w:r>
          </w:p>
          <w:p>
            <w:pPr>
              <w:pStyle w:val="7"/>
              <w:spacing w:before="3" w:line="230" w:lineRule="auto"/>
              <w:ind w:left="31" w:right="196"/>
              <w:rPr>
                <w:sz w:val="20"/>
              </w:rPr>
            </w:pPr>
            <w:r>
              <w:rPr>
                <w:sz w:val="20"/>
              </w:rPr>
              <w:t>■社</w:t>
            </w:r>
            <w:r>
              <w:rPr>
                <w:rFonts w:hint="eastAsia"/>
                <w:sz w:val="20"/>
                <w:lang w:eastAsia="zh-CN"/>
              </w:rPr>
              <w:t>县级</w:t>
            </w:r>
            <w:r>
              <w:rPr>
                <w:sz w:val="20"/>
              </w:rPr>
              <w:t>/企事业单位/村公示栏（电子屏）</w:t>
            </w:r>
          </w:p>
          <w:p>
            <w:pPr>
              <w:pStyle w:val="7"/>
              <w:tabs>
                <w:tab w:val="left" w:pos="1630"/>
              </w:tabs>
              <w:spacing w:line="217" w:lineRule="exact"/>
              <w:ind w:left="31"/>
              <w:rPr>
                <w:sz w:val="20"/>
              </w:rPr>
            </w:pPr>
            <w:r>
              <w:rPr>
                <w:sz w:val="20"/>
              </w:rPr>
              <w:t>□精准推送</w:t>
            </w:r>
            <w:r>
              <w:rPr>
                <w:sz w:val="20"/>
              </w:rPr>
              <w:tab/>
            </w:r>
            <w:r>
              <w:rPr>
                <w:sz w:val="20"/>
              </w:rPr>
              <w:t>□其他_</w:t>
            </w:r>
          </w:p>
        </w:tc>
        <w:tc>
          <w:tcPr>
            <w:tcW w:w="506" w:type="dxa"/>
          </w:tcPr>
          <w:p>
            <w:pPr>
              <w:pStyle w:val="7"/>
              <w:rPr>
                <w:rFonts w:ascii="黑体"/>
                <w:sz w:val="20"/>
              </w:rPr>
            </w:pPr>
          </w:p>
          <w:p>
            <w:pPr>
              <w:pStyle w:val="7"/>
              <w:rPr>
                <w:rFonts w:ascii="黑体"/>
                <w:sz w:val="20"/>
              </w:rPr>
            </w:pPr>
          </w:p>
          <w:p>
            <w:pPr>
              <w:pStyle w:val="7"/>
              <w:spacing w:before="6"/>
              <w:rPr>
                <w:rFonts w:ascii="黑体"/>
                <w:sz w:val="28"/>
              </w:rPr>
            </w:pPr>
          </w:p>
          <w:p>
            <w:pPr>
              <w:pStyle w:val="7"/>
              <w:ind w:left="10"/>
              <w:jc w:val="center"/>
              <w:rPr>
                <w:sz w:val="20"/>
              </w:rPr>
            </w:pPr>
            <w:r>
              <w:rPr>
                <w:w w:val="99"/>
                <w:sz w:val="20"/>
              </w:rPr>
              <w:t>√</w:t>
            </w:r>
          </w:p>
        </w:tc>
        <w:tc>
          <w:tcPr>
            <w:tcW w:w="511" w:type="dxa"/>
          </w:tcPr>
          <w:p>
            <w:pPr>
              <w:pStyle w:val="7"/>
              <w:rPr>
                <w:rFonts w:ascii="Times New Roman"/>
                <w:sz w:val="20"/>
              </w:rPr>
            </w:pPr>
          </w:p>
        </w:tc>
        <w:tc>
          <w:tcPr>
            <w:tcW w:w="511" w:type="dxa"/>
          </w:tcPr>
          <w:p>
            <w:pPr>
              <w:pStyle w:val="7"/>
              <w:rPr>
                <w:rFonts w:ascii="黑体"/>
                <w:sz w:val="20"/>
              </w:rPr>
            </w:pPr>
          </w:p>
          <w:p>
            <w:pPr>
              <w:pStyle w:val="7"/>
              <w:rPr>
                <w:rFonts w:ascii="黑体"/>
                <w:sz w:val="20"/>
              </w:rPr>
            </w:pPr>
          </w:p>
          <w:p>
            <w:pPr>
              <w:pStyle w:val="7"/>
              <w:spacing w:before="6"/>
              <w:rPr>
                <w:rFonts w:ascii="黑体"/>
                <w:sz w:val="28"/>
              </w:rPr>
            </w:pPr>
          </w:p>
          <w:p>
            <w:pPr>
              <w:pStyle w:val="7"/>
              <w:ind w:left="16"/>
              <w:jc w:val="center"/>
              <w:rPr>
                <w:sz w:val="20"/>
              </w:rPr>
            </w:pPr>
            <w:r>
              <w:rPr>
                <w:w w:val="99"/>
                <w:sz w:val="20"/>
              </w:rPr>
              <w:t>√</w:t>
            </w:r>
          </w:p>
        </w:tc>
        <w:tc>
          <w:tcPr>
            <w:tcW w:w="511" w:type="dxa"/>
          </w:tcPr>
          <w:p>
            <w:pPr>
              <w:pStyle w:val="7"/>
              <w:rPr>
                <w:rFonts w:ascii="Times New Roman"/>
                <w:sz w:val="20"/>
              </w:rPr>
            </w:pPr>
          </w:p>
        </w:tc>
        <w:tc>
          <w:tcPr>
            <w:tcW w:w="511" w:type="dxa"/>
          </w:tcPr>
          <w:p>
            <w:pPr>
              <w:pStyle w:val="7"/>
              <w:rPr>
                <w:rFonts w:ascii="黑体"/>
                <w:sz w:val="20"/>
              </w:rPr>
            </w:pPr>
          </w:p>
          <w:p>
            <w:pPr>
              <w:pStyle w:val="7"/>
              <w:rPr>
                <w:rFonts w:ascii="黑体"/>
                <w:sz w:val="20"/>
              </w:rPr>
            </w:pPr>
          </w:p>
          <w:p>
            <w:pPr>
              <w:pStyle w:val="7"/>
              <w:spacing w:before="6"/>
              <w:rPr>
                <w:rFonts w:ascii="黑体"/>
                <w:sz w:val="28"/>
              </w:rPr>
            </w:pPr>
          </w:p>
          <w:p>
            <w:pPr>
              <w:pStyle w:val="7"/>
              <w:ind w:left="17"/>
              <w:jc w:val="center"/>
              <w:rPr>
                <w:sz w:val="20"/>
              </w:rPr>
            </w:pPr>
            <w:r>
              <w:rPr>
                <w:w w:val="99"/>
                <w:sz w:val="20"/>
              </w:rPr>
              <w:t>√</w:t>
            </w:r>
          </w:p>
        </w:tc>
        <w:tc>
          <w:tcPr>
            <w:tcW w:w="511" w:type="dxa"/>
          </w:tcPr>
          <w:p>
            <w:pPr>
              <w:pStyle w:val="7"/>
              <w:rPr>
                <w:rFonts w:ascii="黑体"/>
                <w:sz w:val="20"/>
              </w:rPr>
            </w:pPr>
          </w:p>
          <w:p>
            <w:pPr>
              <w:pStyle w:val="7"/>
              <w:rPr>
                <w:rFonts w:ascii="黑体"/>
                <w:sz w:val="20"/>
              </w:rPr>
            </w:pPr>
          </w:p>
          <w:p>
            <w:pPr>
              <w:pStyle w:val="7"/>
              <w:spacing w:before="6"/>
              <w:rPr>
                <w:rFonts w:ascii="黑体"/>
                <w:sz w:val="28"/>
              </w:rPr>
            </w:pPr>
          </w:p>
          <w:p>
            <w:pPr>
              <w:pStyle w:val="7"/>
              <w:ind w:left="18"/>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8" w:hRule="atLeast"/>
        </w:trPr>
        <w:tc>
          <w:tcPr>
            <w:tcW w:w="504" w:type="dxa"/>
          </w:tcPr>
          <w:p>
            <w:pPr>
              <w:pStyle w:val="7"/>
              <w:rPr>
                <w:rFonts w:ascii="黑体"/>
                <w:sz w:val="20"/>
              </w:rPr>
            </w:pPr>
          </w:p>
          <w:p>
            <w:pPr>
              <w:pStyle w:val="7"/>
              <w:rPr>
                <w:rFonts w:ascii="黑体"/>
                <w:sz w:val="20"/>
              </w:rPr>
            </w:pPr>
          </w:p>
          <w:p>
            <w:pPr>
              <w:pStyle w:val="7"/>
              <w:rPr>
                <w:rFonts w:ascii="黑体"/>
                <w:sz w:val="20"/>
              </w:rPr>
            </w:pPr>
          </w:p>
          <w:p>
            <w:pPr>
              <w:pStyle w:val="7"/>
              <w:spacing w:before="145"/>
              <w:ind w:left="199"/>
              <w:rPr>
                <w:sz w:val="20"/>
              </w:rPr>
            </w:pPr>
            <w:r>
              <w:rPr>
                <w:w w:val="99"/>
                <w:sz w:val="20"/>
              </w:rPr>
              <w:t>2</w:t>
            </w:r>
          </w:p>
        </w:tc>
        <w:tc>
          <w:tcPr>
            <w:tcW w:w="346" w:type="dxa"/>
            <w:vMerge w:val="continue"/>
            <w:tcBorders>
              <w:top w:val="nil"/>
            </w:tcBorders>
          </w:tcPr>
          <w:p>
            <w:pPr>
              <w:rPr>
                <w:sz w:val="2"/>
                <w:szCs w:val="2"/>
              </w:rPr>
            </w:pPr>
          </w:p>
        </w:tc>
        <w:tc>
          <w:tcPr>
            <w:tcW w:w="62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5" w:line="230" w:lineRule="auto"/>
              <w:ind w:left="105" w:right="94"/>
              <w:rPr>
                <w:sz w:val="20"/>
              </w:rPr>
            </w:pPr>
            <w:r>
              <w:rPr>
                <w:sz w:val="20"/>
              </w:rPr>
              <w:t>政策解读</w:t>
            </w:r>
          </w:p>
        </w:tc>
        <w:tc>
          <w:tcPr>
            <w:tcW w:w="541" w:type="dxa"/>
          </w:tcPr>
          <w:p>
            <w:pPr>
              <w:pStyle w:val="7"/>
              <w:rPr>
                <w:rFonts w:ascii="黑体"/>
                <w:sz w:val="20"/>
              </w:rPr>
            </w:pPr>
          </w:p>
          <w:p>
            <w:pPr>
              <w:pStyle w:val="7"/>
              <w:rPr>
                <w:rFonts w:ascii="黑体"/>
                <w:sz w:val="20"/>
              </w:rPr>
            </w:pPr>
          </w:p>
          <w:p>
            <w:pPr>
              <w:pStyle w:val="7"/>
              <w:spacing w:before="162" w:line="230" w:lineRule="auto"/>
              <w:ind w:left="65" w:right="54"/>
              <w:jc w:val="both"/>
              <w:rPr>
                <w:sz w:val="20"/>
              </w:rPr>
            </w:pPr>
            <w:r>
              <w:rPr>
                <w:sz w:val="20"/>
              </w:rPr>
              <w:t>上级政策解读</w:t>
            </w:r>
          </w:p>
        </w:tc>
        <w:tc>
          <w:tcPr>
            <w:tcW w:w="205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32" w:lineRule="auto"/>
              <w:ind w:left="26" w:right="213"/>
              <w:jc w:val="both"/>
              <w:rPr>
                <w:sz w:val="20"/>
              </w:rPr>
            </w:pPr>
            <w:r>
              <w:rPr>
                <w:spacing w:val="-2"/>
                <w:sz w:val="20"/>
              </w:rPr>
              <w:t>国家、省、</w:t>
            </w:r>
            <w:r>
              <w:rPr>
                <w:rFonts w:hint="eastAsia"/>
                <w:spacing w:val="-2"/>
                <w:sz w:val="20"/>
                <w:lang w:val="en-US" w:eastAsia="zh-CN"/>
              </w:rPr>
              <w:t>州</w:t>
            </w:r>
            <w:r>
              <w:rPr>
                <w:spacing w:val="-2"/>
                <w:sz w:val="20"/>
              </w:rPr>
              <w:t>、</w:t>
            </w:r>
            <w:r>
              <w:rPr>
                <w:rFonts w:hint="eastAsia"/>
                <w:spacing w:val="-2"/>
                <w:sz w:val="20"/>
                <w:lang w:eastAsia="zh-CN"/>
              </w:rPr>
              <w:t>县级</w:t>
            </w:r>
            <w:r>
              <w:rPr>
                <w:spacing w:val="-2"/>
                <w:sz w:val="20"/>
              </w:rPr>
              <w:t>关于农村危房改造和抗震安居工程建设的相</w:t>
            </w:r>
            <w:r>
              <w:rPr>
                <w:sz w:val="20"/>
              </w:rPr>
              <w:t>关政策文件（</w:t>
            </w:r>
            <w:r>
              <w:rPr>
                <w:spacing w:val="-6"/>
                <w:sz w:val="20"/>
              </w:rPr>
              <w:t>包括文</w:t>
            </w:r>
            <w:r>
              <w:rPr>
                <w:spacing w:val="-2"/>
                <w:sz w:val="20"/>
              </w:rPr>
              <w:t>件名称、文号、发布部门、发布日期、正</w:t>
            </w:r>
            <w:r>
              <w:rPr>
                <w:sz w:val="20"/>
              </w:rPr>
              <w:t>文）。</w:t>
            </w:r>
          </w:p>
        </w:tc>
        <w:tc>
          <w:tcPr>
            <w:tcW w:w="1965" w:type="dxa"/>
            <w:vMerge w:val="continue"/>
            <w:tcBorders>
              <w:top w:val="nil"/>
            </w:tcBorders>
          </w:tcPr>
          <w:p>
            <w:pPr>
              <w:rPr>
                <w:sz w:val="2"/>
                <w:szCs w:val="2"/>
              </w:rPr>
            </w:pPr>
          </w:p>
        </w:tc>
        <w:tc>
          <w:tcPr>
            <w:tcW w:w="1112" w:type="dxa"/>
          </w:tcPr>
          <w:p>
            <w:pPr>
              <w:pStyle w:val="7"/>
              <w:rPr>
                <w:rFonts w:ascii="黑体"/>
                <w:sz w:val="20"/>
              </w:rPr>
            </w:pPr>
          </w:p>
          <w:p>
            <w:pPr>
              <w:pStyle w:val="7"/>
              <w:rPr>
                <w:rFonts w:ascii="黑体"/>
                <w:sz w:val="20"/>
              </w:rPr>
            </w:pPr>
          </w:p>
          <w:p>
            <w:pPr>
              <w:pStyle w:val="7"/>
              <w:spacing w:before="162" w:line="230" w:lineRule="auto"/>
              <w:ind w:left="25" w:right="67"/>
              <w:jc w:val="both"/>
              <w:rPr>
                <w:sz w:val="20"/>
              </w:rPr>
            </w:pPr>
            <w:r>
              <w:rPr>
                <w:sz w:val="20"/>
              </w:rPr>
              <w:t>信息形成之日起20个工作日内</w:t>
            </w:r>
          </w:p>
        </w:tc>
        <w:tc>
          <w:tcPr>
            <w:tcW w:w="884" w:type="dxa"/>
            <w:vAlign w:val="center"/>
          </w:tcPr>
          <w:p>
            <w:pPr>
              <w:pStyle w:val="7"/>
              <w:spacing w:before="9"/>
              <w:jc w:val="center"/>
              <w:rPr>
                <w:rFonts w:ascii="黑体"/>
                <w:sz w:val="23"/>
              </w:rPr>
            </w:pPr>
          </w:p>
          <w:p>
            <w:pPr>
              <w:pStyle w:val="7"/>
              <w:spacing w:before="1" w:line="230" w:lineRule="auto"/>
              <w:ind w:left="31" w:right="33"/>
              <w:jc w:val="center"/>
              <w:rPr>
                <w:sz w:val="20"/>
              </w:rPr>
            </w:pPr>
            <w:r>
              <w:rPr>
                <w:rFonts w:hint="eastAsia"/>
                <w:sz w:val="20"/>
                <w:lang w:eastAsia="zh-CN"/>
              </w:rPr>
              <w:t>同德县住房和城乡建设局</w:t>
            </w:r>
          </w:p>
        </w:tc>
        <w:tc>
          <w:tcPr>
            <w:tcW w:w="3483" w:type="dxa"/>
          </w:tcPr>
          <w:p>
            <w:pPr>
              <w:pStyle w:val="7"/>
              <w:tabs>
                <w:tab w:val="left" w:pos="1630"/>
              </w:tabs>
              <w:spacing w:before="49" w:line="252" w:lineRule="exact"/>
              <w:ind w:left="31"/>
              <w:rPr>
                <w:sz w:val="20"/>
              </w:rPr>
            </w:pPr>
            <w:r>
              <w:rPr>
                <w:sz w:val="20"/>
              </w:rPr>
              <w:t>■政府网站</w:t>
            </w:r>
            <w:r>
              <w:rPr>
                <w:sz w:val="20"/>
              </w:rPr>
              <w:tab/>
            </w:r>
            <w:r>
              <w:rPr>
                <w:sz w:val="20"/>
              </w:rPr>
              <w:t>□政府公报</w:t>
            </w:r>
          </w:p>
          <w:p>
            <w:pPr>
              <w:pStyle w:val="7"/>
              <w:tabs>
                <w:tab w:val="left" w:pos="1630"/>
              </w:tabs>
              <w:spacing w:line="247" w:lineRule="exact"/>
              <w:ind w:left="31"/>
              <w:rPr>
                <w:sz w:val="20"/>
              </w:rPr>
            </w:pPr>
            <w:r>
              <w:rPr>
                <w:sz w:val="20"/>
              </w:rPr>
              <w:t>□两微一端</w:t>
            </w:r>
            <w:r>
              <w:rPr>
                <w:sz w:val="20"/>
              </w:rPr>
              <w:tab/>
            </w:r>
            <w:r>
              <w:rPr>
                <w:sz w:val="20"/>
              </w:rPr>
              <w:t>□发布会/听证会</w:t>
            </w:r>
          </w:p>
          <w:p>
            <w:pPr>
              <w:pStyle w:val="7"/>
              <w:tabs>
                <w:tab w:val="left" w:pos="1630"/>
              </w:tabs>
              <w:spacing w:line="247" w:lineRule="exact"/>
              <w:ind w:left="31"/>
              <w:rPr>
                <w:sz w:val="20"/>
              </w:rPr>
            </w:pPr>
            <w:r>
              <w:rPr>
                <w:sz w:val="20"/>
              </w:rPr>
              <w:t>□广播电视</w:t>
            </w:r>
            <w:r>
              <w:rPr>
                <w:sz w:val="20"/>
              </w:rPr>
              <w:tab/>
            </w:r>
            <w:r>
              <w:rPr>
                <w:sz w:val="20"/>
              </w:rPr>
              <w:t>□纸质媒体</w:t>
            </w:r>
          </w:p>
          <w:p>
            <w:pPr>
              <w:pStyle w:val="7"/>
              <w:tabs>
                <w:tab w:val="left" w:pos="1628"/>
              </w:tabs>
              <w:spacing w:line="247" w:lineRule="exact"/>
              <w:ind w:left="31"/>
              <w:rPr>
                <w:sz w:val="20"/>
              </w:rPr>
            </w:pPr>
            <w:r>
              <w:rPr>
                <w:sz w:val="20"/>
              </w:rPr>
              <w:t>□公开查阅点</w:t>
            </w:r>
            <w:r>
              <w:rPr>
                <w:sz w:val="20"/>
              </w:rPr>
              <w:tab/>
            </w:r>
            <w:r>
              <w:rPr>
                <w:sz w:val="20"/>
              </w:rPr>
              <w:t>□政务服务中心</w:t>
            </w:r>
          </w:p>
          <w:p>
            <w:pPr>
              <w:pStyle w:val="7"/>
              <w:tabs>
                <w:tab w:val="left" w:pos="1628"/>
              </w:tabs>
              <w:spacing w:line="247" w:lineRule="exact"/>
              <w:ind w:left="31"/>
              <w:rPr>
                <w:sz w:val="20"/>
              </w:rPr>
            </w:pPr>
            <w:r>
              <w:rPr>
                <w:sz w:val="20"/>
              </w:rPr>
              <w:t>□便民服务站</w:t>
            </w:r>
            <w:r>
              <w:rPr>
                <w:sz w:val="20"/>
              </w:rPr>
              <w:tab/>
            </w:r>
            <w:r>
              <w:rPr>
                <w:sz w:val="20"/>
              </w:rPr>
              <w:t>□入户/现场</w:t>
            </w:r>
          </w:p>
          <w:p>
            <w:pPr>
              <w:pStyle w:val="7"/>
              <w:spacing w:before="3" w:line="230" w:lineRule="auto"/>
              <w:ind w:left="31" w:right="196"/>
              <w:rPr>
                <w:sz w:val="20"/>
              </w:rPr>
            </w:pPr>
            <w:r>
              <w:rPr>
                <w:sz w:val="20"/>
              </w:rPr>
              <w:t>■社</w:t>
            </w:r>
            <w:r>
              <w:rPr>
                <w:rFonts w:hint="eastAsia"/>
                <w:sz w:val="20"/>
                <w:lang w:eastAsia="zh-CN"/>
              </w:rPr>
              <w:t>县级</w:t>
            </w:r>
            <w:r>
              <w:rPr>
                <w:sz w:val="20"/>
              </w:rPr>
              <w:t>/企事业单位/村公示栏（电子屏）</w:t>
            </w:r>
          </w:p>
          <w:p>
            <w:pPr>
              <w:pStyle w:val="7"/>
              <w:tabs>
                <w:tab w:val="left" w:pos="1630"/>
              </w:tabs>
              <w:spacing w:line="251" w:lineRule="exact"/>
              <w:ind w:left="31"/>
              <w:rPr>
                <w:sz w:val="20"/>
              </w:rPr>
            </w:pPr>
            <w:r>
              <w:rPr>
                <w:sz w:val="20"/>
              </w:rPr>
              <w:t>□精准推送</w:t>
            </w:r>
            <w:r>
              <w:rPr>
                <w:sz w:val="20"/>
              </w:rPr>
              <w:tab/>
            </w:r>
            <w:r>
              <w:rPr>
                <w:sz w:val="20"/>
              </w:rPr>
              <w:t>□其他_</w:t>
            </w:r>
          </w:p>
        </w:tc>
        <w:tc>
          <w:tcPr>
            <w:tcW w:w="506" w:type="dxa"/>
          </w:tcPr>
          <w:p>
            <w:pPr>
              <w:pStyle w:val="7"/>
              <w:rPr>
                <w:rFonts w:ascii="黑体"/>
                <w:sz w:val="20"/>
              </w:rPr>
            </w:pPr>
          </w:p>
          <w:p>
            <w:pPr>
              <w:pStyle w:val="7"/>
              <w:rPr>
                <w:rFonts w:ascii="黑体"/>
                <w:sz w:val="20"/>
              </w:rPr>
            </w:pPr>
          </w:p>
          <w:p>
            <w:pPr>
              <w:pStyle w:val="7"/>
              <w:rPr>
                <w:rFonts w:ascii="黑体"/>
                <w:sz w:val="20"/>
              </w:rPr>
            </w:pPr>
          </w:p>
          <w:p>
            <w:pPr>
              <w:pStyle w:val="7"/>
              <w:spacing w:before="145"/>
              <w:ind w:left="10"/>
              <w:jc w:val="center"/>
              <w:rPr>
                <w:sz w:val="20"/>
              </w:rPr>
            </w:pPr>
            <w:r>
              <w:rPr>
                <w:w w:val="99"/>
                <w:sz w:val="20"/>
              </w:rPr>
              <w:t>√</w:t>
            </w:r>
          </w:p>
        </w:tc>
        <w:tc>
          <w:tcPr>
            <w:tcW w:w="511" w:type="dxa"/>
          </w:tcPr>
          <w:p>
            <w:pPr>
              <w:pStyle w:val="7"/>
              <w:rPr>
                <w:rFonts w:ascii="Times New Roman"/>
                <w:sz w:val="20"/>
              </w:rPr>
            </w:pPr>
          </w:p>
        </w:tc>
        <w:tc>
          <w:tcPr>
            <w:tcW w:w="511" w:type="dxa"/>
          </w:tcPr>
          <w:p>
            <w:pPr>
              <w:pStyle w:val="7"/>
              <w:rPr>
                <w:rFonts w:ascii="黑体"/>
                <w:sz w:val="20"/>
              </w:rPr>
            </w:pPr>
          </w:p>
          <w:p>
            <w:pPr>
              <w:pStyle w:val="7"/>
              <w:rPr>
                <w:rFonts w:ascii="黑体"/>
                <w:sz w:val="20"/>
              </w:rPr>
            </w:pPr>
          </w:p>
          <w:p>
            <w:pPr>
              <w:pStyle w:val="7"/>
              <w:rPr>
                <w:rFonts w:ascii="黑体"/>
                <w:sz w:val="20"/>
              </w:rPr>
            </w:pPr>
          </w:p>
          <w:p>
            <w:pPr>
              <w:pStyle w:val="7"/>
              <w:spacing w:before="145"/>
              <w:ind w:left="16"/>
              <w:jc w:val="center"/>
              <w:rPr>
                <w:sz w:val="20"/>
              </w:rPr>
            </w:pPr>
            <w:r>
              <w:rPr>
                <w:w w:val="99"/>
                <w:sz w:val="20"/>
              </w:rPr>
              <w:t>√</w:t>
            </w:r>
          </w:p>
        </w:tc>
        <w:tc>
          <w:tcPr>
            <w:tcW w:w="511" w:type="dxa"/>
          </w:tcPr>
          <w:p>
            <w:pPr>
              <w:pStyle w:val="7"/>
              <w:rPr>
                <w:rFonts w:ascii="Times New Roman"/>
                <w:sz w:val="20"/>
              </w:rPr>
            </w:pPr>
          </w:p>
        </w:tc>
        <w:tc>
          <w:tcPr>
            <w:tcW w:w="511" w:type="dxa"/>
          </w:tcPr>
          <w:p>
            <w:pPr>
              <w:pStyle w:val="7"/>
              <w:rPr>
                <w:rFonts w:ascii="黑体"/>
                <w:sz w:val="20"/>
              </w:rPr>
            </w:pPr>
          </w:p>
          <w:p>
            <w:pPr>
              <w:pStyle w:val="7"/>
              <w:rPr>
                <w:rFonts w:ascii="黑体"/>
                <w:sz w:val="20"/>
              </w:rPr>
            </w:pPr>
          </w:p>
          <w:p>
            <w:pPr>
              <w:pStyle w:val="7"/>
              <w:rPr>
                <w:rFonts w:ascii="黑体"/>
                <w:sz w:val="20"/>
              </w:rPr>
            </w:pPr>
          </w:p>
          <w:p>
            <w:pPr>
              <w:pStyle w:val="7"/>
              <w:spacing w:before="145"/>
              <w:ind w:left="17"/>
              <w:jc w:val="center"/>
              <w:rPr>
                <w:sz w:val="20"/>
              </w:rPr>
            </w:pPr>
            <w:r>
              <w:rPr>
                <w:w w:val="99"/>
                <w:sz w:val="20"/>
              </w:rPr>
              <w:t>√</w:t>
            </w:r>
          </w:p>
        </w:tc>
        <w:tc>
          <w:tcPr>
            <w:tcW w:w="511" w:type="dxa"/>
          </w:tcPr>
          <w:p>
            <w:pPr>
              <w:pStyle w:val="7"/>
              <w:rPr>
                <w:rFonts w:ascii="黑体"/>
                <w:sz w:val="20"/>
              </w:rPr>
            </w:pPr>
          </w:p>
          <w:p>
            <w:pPr>
              <w:pStyle w:val="7"/>
              <w:rPr>
                <w:rFonts w:ascii="黑体"/>
                <w:sz w:val="20"/>
              </w:rPr>
            </w:pPr>
          </w:p>
          <w:p>
            <w:pPr>
              <w:pStyle w:val="7"/>
              <w:rPr>
                <w:rFonts w:ascii="黑体"/>
                <w:sz w:val="20"/>
              </w:rPr>
            </w:pPr>
          </w:p>
          <w:p>
            <w:pPr>
              <w:pStyle w:val="7"/>
              <w:spacing w:before="145"/>
              <w:ind w:left="18"/>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8" w:hRule="atLeast"/>
        </w:trPr>
        <w:tc>
          <w:tcPr>
            <w:tcW w:w="50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before="1"/>
              <w:ind w:left="199"/>
              <w:rPr>
                <w:sz w:val="20"/>
              </w:rPr>
            </w:pPr>
            <w:r>
              <w:rPr>
                <w:w w:val="99"/>
                <w:sz w:val="20"/>
              </w:rPr>
              <w:t>3</w:t>
            </w:r>
          </w:p>
        </w:tc>
        <w:tc>
          <w:tcPr>
            <w:tcW w:w="346"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541" w:type="dxa"/>
          </w:tcPr>
          <w:p>
            <w:pPr>
              <w:pStyle w:val="7"/>
              <w:rPr>
                <w:rFonts w:ascii="黑体"/>
                <w:sz w:val="20"/>
              </w:rPr>
            </w:pPr>
          </w:p>
          <w:p>
            <w:pPr>
              <w:pStyle w:val="7"/>
              <w:rPr>
                <w:rFonts w:ascii="黑体"/>
                <w:sz w:val="20"/>
              </w:rPr>
            </w:pPr>
          </w:p>
          <w:p>
            <w:pPr>
              <w:pStyle w:val="7"/>
              <w:rPr>
                <w:rFonts w:ascii="黑体"/>
                <w:sz w:val="22"/>
              </w:rPr>
            </w:pPr>
          </w:p>
          <w:p>
            <w:pPr>
              <w:pStyle w:val="7"/>
              <w:spacing w:line="230" w:lineRule="auto"/>
              <w:ind w:left="65" w:right="54"/>
              <w:jc w:val="both"/>
              <w:rPr>
                <w:sz w:val="20"/>
              </w:rPr>
            </w:pPr>
            <w:r>
              <w:rPr>
                <w:sz w:val="20"/>
              </w:rPr>
              <w:t>本级政策解读</w:t>
            </w:r>
          </w:p>
        </w:tc>
        <w:tc>
          <w:tcPr>
            <w:tcW w:w="2055" w:type="dxa"/>
            <w:vMerge w:val="continue"/>
            <w:tcBorders>
              <w:top w:val="nil"/>
            </w:tcBorders>
          </w:tcPr>
          <w:p>
            <w:pPr>
              <w:rPr>
                <w:sz w:val="2"/>
                <w:szCs w:val="2"/>
              </w:rPr>
            </w:pPr>
          </w:p>
        </w:tc>
        <w:tc>
          <w:tcPr>
            <w:tcW w:w="1965" w:type="dxa"/>
            <w:vMerge w:val="continue"/>
            <w:tcBorders>
              <w:top w:val="nil"/>
            </w:tcBorders>
          </w:tcPr>
          <w:p>
            <w:pPr>
              <w:rPr>
                <w:sz w:val="2"/>
                <w:szCs w:val="2"/>
              </w:rPr>
            </w:pPr>
          </w:p>
        </w:tc>
        <w:tc>
          <w:tcPr>
            <w:tcW w:w="1112" w:type="dxa"/>
          </w:tcPr>
          <w:p>
            <w:pPr>
              <w:pStyle w:val="7"/>
              <w:rPr>
                <w:rFonts w:ascii="黑体"/>
                <w:sz w:val="20"/>
              </w:rPr>
            </w:pPr>
          </w:p>
          <w:p>
            <w:pPr>
              <w:pStyle w:val="7"/>
              <w:rPr>
                <w:rFonts w:ascii="黑体"/>
                <w:sz w:val="20"/>
              </w:rPr>
            </w:pPr>
          </w:p>
          <w:p>
            <w:pPr>
              <w:pStyle w:val="7"/>
              <w:rPr>
                <w:rFonts w:ascii="黑体"/>
                <w:sz w:val="22"/>
              </w:rPr>
            </w:pPr>
          </w:p>
          <w:p>
            <w:pPr>
              <w:pStyle w:val="7"/>
              <w:spacing w:line="230" w:lineRule="auto"/>
              <w:ind w:left="25" w:right="67"/>
              <w:jc w:val="both"/>
              <w:rPr>
                <w:sz w:val="20"/>
              </w:rPr>
            </w:pPr>
            <w:r>
              <w:rPr>
                <w:sz w:val="20"/>
              </w:rPr>
              <w:t>信息形成之日起20个工作日内</w:t>
            </w:r>
          </w:p>
        </w:tc>
        <w:tc>
          <w:tcPr>
            <w:tcW w:w="884" w:type="dxa"/>
          </w:tcPr>
          <w:p>
            <w:pPr>
              <w:pStyle w:val="7"/>
              <w:rPr>
                <w:rFonts w:ascii="黑体"/>
                <w:sz w:val="20"/>
              </w:rPr>
            </w:pPr>
          </w:p>
          <w:p>
            <w:pPr>
              <w:pStyle w:val="7"/>
              <w:spacing w:before="166" w:line="232" w:lineRule="auto"/>
              <w:ind w:left="31" w:right="33"/>
              <w:jc w:val="both"/>
              <w:rPr>
                <w:sz w:val="20"/>
              </w:rPr>
            </w:pPr>
            <w:r>
              <w:rPr>
                <w:rFonts w:hint="eastAsia"/>
                <w:sz w:val="20"/>
                <w:lang w:eastAsia="zh-CN"/>
              </w:rPr>
              <w:t>同德县住房和城乡建设局</w:t>
            </w:r>
          </w:p>
        </w:tc>
        <w:tc>
          <w:tcPr>
            <w:tcW w:w="3483" w:type="dxa"/>
          </w:tcPr>
          <w:p>
            <w:pPr>
              <w:pStyle w:val="7"/>
              <w:tabs>
                <w:tab w:val="left" w:pos="1630"/>
              </w:tabs>
              <w:spacing w:before="169" w:line="252" w:lineRule="exact"/>
              <w:ind w:left="31"/>
              <w:rPr>
                <w:sz w:val="20"/>
              </w:rPr>
            </w:pPr>
            <w:r>
              <w:rPr>
                <w:sz w:val="20"/>
              </w:rPr>
              <w:t>■政府网站</w:t>
            </w:r>
            <w:r>
              <w:rPr>
                <w:sz w:val="20"/>
              </w:rPr>
              <w:tab/>
            </w:r>
            <w:r>
              <w:rPr>
                <w:sz w:val="20"/>
              </w:rPr>
              <w:t>□政府公报</w:t>
            </w:r>
          </w:p>
          <w:p>
            <w:pPr>
              <w:pStyle w:val="7"/>
              <w:tabs>
                <w:tab w:val="left" w:pos="1630"/>
              </w:tabs>
              <w:spacing w:line="248" w:lineRule="exact"/>
              <w:ind w:left="31"/>
              <w:rPr>
                <w:sz w:val="20"/>
              </w:rPr>
            </w:pPr>
            <w:r>
              <w:rPr>
                <w:sz w:val="20"/>
              </w:rPr>
              <w:t>□两微一端</w:t>
            </w:r>
            <w:r>
              <w:rPr>
                <w:sz w:val="20"/>
              </w:rPr>
              <w:tab/>
            </w:r>
            <w:r>
              <w:rPr>
                <w:sz w:val="20"/>
              </w:rPr>
              <w:t>□发布会/听证会</w:t>
            </w:r>
          </w:p>
          <w:p>
            <w:pPr>
              <w:pStyle w:val="7"/>
              <w:tabs>
                <w:tab w:val="left" w:pos="1630"/>
              </w:tabs>
              <w:spacing w:line="248" w:lineRule="exact"/>
              <w:ind w:left="31"/>
              <w:rPr>
                <w:sz w:val="20"/>
              </w:rPr>
            </w:pPr>
            <w:r>
              <w:rPr>
                <w:sz w:val="20"/>
              </w:rPr>
              <w:t>□广播电视</w:t>
            </w:r>
            <w:r>
              <w:rPr>
                <w:sz w:val="20"/>
              </w:rPr>
              <w:tab/>
            </w:r>
            <w:r>
              <w:rPr>
                <w:sz w:val="20"/>
              </w:rPr>
              <w:t>□纸质媒体</w:t>
            </w:r>
          </w:p>
          <w:p>
            <w:pPr>
              <w:pStyle w:val="7"/>
              <w:tabs>
                <w:tab w:val="left" w:pos="1628"/>
              </w:tabs>
              <w:spacing w:line="247" w:lineRule="exact"/>
              <w:ind w:left="31"/>
              <w:rPr>
                <w:sz w:val="20"/>
              </w:rPr>
            </w:pPr>
            <w:r>
              <w:rPr>
                <w:sz w:val="20"/>
              </w:rPr>
              <w:t>□公开查阅点</w:t>
            </w:r>
            <w:r>
              <w:rPr>
                <w:sz w:val="20"/>
              </w:rPr>
              <w:tab/>
            </w:r>
            <w:r>
              <w:rPr>
                <w:sz w:val="20"/>
              </w:rPr>
              <w:t>□政务服务中心</w:t>
            </w:r>
          </w:p>
          <w:p>
            <w:pPr>
              <w:pStyle w:val="7"/>
              <w:tabs>
                <w:tab w:val="left" w:pos="1628"/>
              </w:tabs>
              <w:spacing w:line="247" w:lineRule="exact"/>
              <w:ind w:left="31"/>
              <w:rPr>
                <w:sz w:val="20"/>
              </w:rPr>
            </w:pPr>
            <w:r>
              <w:rPr>
                <w:sz w:val="20"/>
              </w:rPr>
              <w:t>□便民服务站</w:t>
            </w:r>
            <w:r>
              <w:rPr>
                <w:sz w:val="20"/>
              </w:rPr>
              <w:tab/>
            </w:r>
            <w:r>
              <w:rPr>
                <w:sz w:val="20"/>
              </w:rPr>
              <w:t>□入户/现场</w:t>
            </w:r>
          </w:p>
          <w:p>
            <w:pPr>
              <w:pStyle w:val="7"/>
              <w:spacing w:before="3" w:line="230" w:lineRule="auto"/>
              <w:ind w:left="31" w:right="196"/>
              <w:rPr>
                <w:sz w:val="20"/>
              </w:rPr>
            </w:pPr>
            <w:r>
              <w:rPr>
                <w:sz w:val="20"/>
              </w:rPr>
              <w:t>□社</w:t>
            </w:r>
            <w:r>
              <w:rPr>
                <w:rFonts w:hint="eastAsia"/>
                <w:sz w:val="20"/>
                <w:lang w:eastAsia="zh-CN"/>
              </w:rPr>
              <w:t>县级</w:t>
            </w:r>
            <w:r>
              <w:rPr>
                <w:sz w:val="20"/>
              </w:rPr>
              <w:t>/企事业单位/村公示栏（电子屏）</w:t>
            </w:r>
          </w:p>
          <w:p>
            <w:pPr>
              <w:pStyle w:val="7"/>
              <w:tabs>
                <w:tab w:val="left" w:pos="1630"/>
              </w:tabs>
              <w:spacing w:line="251" w:lineRule="exact"/>
              <w:ind w:left="31"/>
              <w:rPr>
                <w:sz w:val="20"/>
              </w:rPr>
            </w:pPr>
            <w:r>
              <w:rPr>
                <w:sz w:val="20"/>
              </w:rPr>
              <w:t>□精准推送</w:t>
            </w:r>
            <w:r>
              <w:rPr>
                <w:sz w:val="20"/>
              </w:rPr>
              <w:tab/>
            </w:r>
            <w:r>
              <w:rPr>
                <w:sz w:val="20"/>
              </w:rPr>
              <w:t>□其他_</w:t>
            </w:r>
          </w:p>
        </w:tc>
        <w:tc>
          <w:tcPr>
            <w:tcW w:w="506"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before="1"/>
              <w:ind w:left="10"/>
              <w:jc w:val="center"/>
              <w:rPr>
                <w:sz w:val="20"/>
              </w:rPr>
            </w:pPr>
            <w:r>
              <w:rPr>
                <w:w w:val="99"/>
                <w:sz w:val="20"/>
              </w:rPr>
              <w:t>√</w:t>
            </w:r>
          </w:p>
        </w:tc>
        <w:tc>
          <w:tcPr>
            <w:tcW w:w="511" w:type="dxa"/>
          </w:tcPr>
          <w:p>
            <w:pPr>
              <w:pStyle w:val="7"/>
              <w:rPr>
                <w:rFonts w:ascii="Times New Roman"/>
                <w:sz w:val="20"/>
              </w:rPr>
            </w:pPr>
          </w:p>
        </w:tc>
        <w:tc>
          <w:tcPr>
            <w:tcW w:w="511"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before="1"/>
              <w:ind w:left="16"/>
              <w:jc w:val="center"/>
              <w:rPr>
                <w:sz w:val="20"/>
              </w:rPr>
            </w:pPr>
            <w:r>
              <w:rPr>
                <w:w w:val="99"/>
                <w:sz w:val="20"/>
              </w:rPr>
              <w:t>√</w:t>
            </w:r>
          </w:p>
        </w:tc>
        <w:tc>
          <w:tcPr>
            <w:tcW w:w="511" w:type="dxa"/>
          </w:tcPr>
          <w:p>
            <w:pPr>
              <w:pStyle w:val="7"/>
              <w:rPr>
                <w:rFonts w:ascii="Times New Roman"/>
                <w:sz w:val="20"/>
              </w:rPr>
            </w:pPr>
          </w:p>
        </w:tc>
        <w:tc>
          <w:tcPr>
            <w:tcW w:w="511"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before="1"/>
              <w:ind w:left="17"/>
              <w:jc w:val="center"/>
              <w:rPr>
                <w:sz w:val="20"/>
              </w:rPr>
            </w:pPr>
            <w:r>
              <w:rPr>
                <w:w w:val="99"/>
                <w:sz w:val="20"/>
              </w:rPr>
              <w:t>√</w:t>
            </w:r>
          </w:p>
        </w:tc>
        <w:tc>
          <w:tcPr>
            <w:tcW w:w="511"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before="1"/>
              <w:ind w:left="18"/>
              <w:jc w:val="center"/>
              <w:rPr>
                <w:sz w:val="20"/>
              </w:rPr>
            </w:pPr>
            <w:r>
              <w:rPr>
                <w:w w:val="99"/>
                <w:sz w:val="20"/>
              </w:rPr>
              <w:t>√</w:t>
            </w:r>
          </w:p>
        </w:tc>
      </w:tr>
    </w:tbl>
    <w:p>
      <w:pPr>
        <w:spacing w:after="0"/>
        <w:jc w:val="center"/>
        <w:rPr>
          <w:sz w:val="20"/>
        </w:rPr>
        <w:sectPr>
          <w:footerReference r:id="rId3" w:type="default"/>
          <w:type w:val="continuous"/>
          <w:pgSz w:w="16850" w:h="11900" w:orient="landscape"/>
          <w:pgMar w:top="1100" w:right="1120" w:bottom="740" w:left="900" w:header="720" w:footer="541" w:gutter="0"/>
          <w:pgNumType w:start="23"/>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2057"/>
        <w:gridCol w:w="1962"/>
        <w:gridCol w:w="1119"/>
        <w:gridCol w:w="884"/>
        <w:gridCol w:w="3479"/>
        <w:gridCol w:w="512"/>
        <w:gridCol w:w="512"/>
        <w:gridCol w:w="512"/>
        <w:gridCol w:w="512"/>
        <w:gridCol w:w="512"/>
        <w:gridCol w:w="5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346" w:type="dxa"/>
            <w:vMerge w:val="restart"/>
          </w:tcPr>
          <w:p>
            <w:pPr>
              <w:pStyle w:val="7"/>
              <w:rPr>
                <w:rFonts w:ascii="Times New Roman"/>
                <w:sz w:val="20"/>
              </w:rPr>
            </w:pPr>
          </w:p>
          <w:p>
            <w:pPr>
              <w:pStyle w:val="7"/>
              <w:spacing w:before="171" w:line="232" w:lineRule="auto"/>
              <w:ind w:left="73" w:right="50"/>
              <w:rPr>
                <w:rFonts w:hint="eastAsia" w:ascii="黑体" w:eastAsia="黑体"/>
                <w:sz w:val="20"/>
              </w:rPr>
            </w:pPr>
            <w:r>
              <w:rPr>
                <w:rFonts w:hint="eastAsia" w:ascii="黑体" w:eastAsia="黑体"/>
                <w:sz w:val="20"/>
              </w:rPr>
              <w:t>过程</w:t>
            </w:r>
          </w:p>
        </w:tc>
        <w:tc>
          <w:tcPr>
            <w:tcW w:w="1160" w:type="dxa"/>
            <w:gridSpan w:val="2"/>
          </w:tcPr>
          <w:p>
            <w:pPr>
              <w:pStyle w:val="7"/>
              <w:spacing w:before="167"/>
              <w:ind w:left="176"/>
              <w:rPr>
                <w:rFonts w:hint="eastAsia" w:ascii="黑体" w:eastAsia="黑体"/>
                <w:sz w:val="20"/>
              </w:rPr>
            </w:pPr>
            <w:r>
              <w:rPr>
                <w:rFonts w:hint="eastAsia" w:ascii="黑体" w:eastAsia="黑体"/>
                <w:sz w:val="20"/>
              </w:rPr>
              <w:t>公开事项</w:t>
            </w:r>
          </w:p>
        </w:tc>
        <w:tc>
          <w:tcPr>
            <w:tcW w:w="2057" w:type="dxa"/>
            <w:vMerge w:val="restart"/>
          </w:tcPr>
          <w:p>
            <w:pPr>
              <w:pStyle w:val="7"/>
              <w:rPr>
                <w:rFonts w:ascii="Times New Roman"/>
                <w:sz w:val="20"/>
              </w:rPr>
            </w:pPr>
          </w:p>
          <w:p>
            <w:pPr>
              <w:pStyle w:val="7"/>
              <w:spacing w:before="11"/>
              <w:rPr>
                <w:rFonts w:ascii="Times New Roman"/>
                <w:sz w:val="24"/>
              </w:rPr>
            </w:pPr>
          </w:p>
          <w:p>
            <w:pPr>
              <w:pStyle w:val="7"/>
              <w:ind w:left="625"/>
              <w:rPr>
                <w:rFonts w:hint="eastAsia" w:ascii="黑体" w:eastAsia="黑体"/>
                <w:sz w:val="20"/>
              </w:rPr>
            </w:pPr>
            <w:r>
              <w:rPr>
                <w:rFonts w:hint="eastAsia" w:ascii="黑体" w:eastAsia="黑体"/>
                <w:sz w:val="20"/>
              </w:rPr>
              <w:t>公开内容</w:t>
            </w:r>
          </w:p>
        </w:tc>
        <w:tc>
          <w:tcPr>
            <w:tcW w:w="1962" w:type="dxa"/>
            <w:vMerge w:val="restart"/>
          </w:tcPr>
          <w:p>
            <w:pPr>
              <w:pStyle w:val="7"/>
              <w:rPr>
                <w:rFonts w:ascii="Times New Roman"/>
                <w:sz w:val="20"/>
              </w:rPr>
            </w:pPr>
          </w:p>
          <w:p>
            <w:pPr>
              <w:pStyle w:val="7"/>
              <w:spacing w:before="11"/>
              <w:rPr>
                <w:rFonts w:ascii="Times New Roman"/>
                <w:sz w:val="24"/>
              </w:rPr>
            </w:pPr>
          </w:p>
          <w:p>
            <w:pPr>
              <w:pStyle w:val="7"/>
              <w:ind w:left="577"/>
              <w:rPr>
                <w:rFonts w:hint="eastAsia" w:ascii="黑体" w:eastAsia="黑体"/>
                <w:sz w:val="20"/>
              </w:rPr>
            </w:pPr>
            <w:r>
              <w:rPr>
                <w:rFonts w:hint="eastAsia" w:ascii="黑体" w:eastAsia="黑体"/>
                <w:sz w:val="20"/>
              </w:rPr>
              <w:t>公开依据</w:t>
            </w:r>
          </w:p>
        </w:tc>
        <w:tc>
          <w:tcPr>
            <w:tcW w:w="1119" w:type="dxa"/>
            <w:vMerge w:val="restart"/>
          </w:tcPr>
          <w:p>
            <w:pPr>
              <w:pStyle w:val="7"/>
              <w:rPr>
                <w:rFonts w:ascii="Times New Roman"/>
                <w:sz w:val="20"/>
              </w:rPr>
            </w:pPr>
          </w:p>
          <w:p>
            <w:pPr>
              <w:pStyle w:val="7"/>
              <w:spacing w:before="11"/>
              <w:rPr>
                <w:rFonts w:ascii="Times New Roman"/>
                <w:sz w:val="24"/>
              </w:rPr>
            </w:pPr>
          </w:p>
          <w:p>
            <w:pPr>
              <w:pStyle w:val="7"/>
              <w:ind w:left="156"/>
              <w:rPr>
                <w:rFonts w:hint="eastAsia" w:ascii="黑体" w:eastAsia="黑体"/>
                <w:sz w:val="20"/>
              </w:rPr>
            </w:pPr>
            <w:r>
              <w:rPr>
                <w:rFonts w:hint="eastAsia" w:ascii="黑体" w:eastAsia="黑体"/>
                <w:sz w:val="20"/>
              </w:rPr>
              <w:t>公开时限</w:t>
            </w:r>
          </w:p>
        </w:tc>
        <w:tc>
          <w:tcPr>
            <w:tcW w:w="884" w:type="dxa"/>
            <w:vMerge w:val="restart"/>
          </w:tcPr>
          <w:p>
            <w:pPr>
              <w:pStyle w:val="7"/>
              <w:rPr>
                <w:rFonts w:ascii="Times New Roman"/>
                <w:sz w:val="20"/>
              </w:rPr>
            </w:pPr>
          </w:p>
          <w:p>
            <w:pPr>
              <w:pStyle w:val="7"/>
              <w:spacing w:before="11"/>
              <w:rPr>
                <w:rFonts w:ascii="Times New Roman"/>
                <w:sz w:val="24"/>
              </w:rPr>
            </w:pPr>
          </w:p>
          <w:p>
            <w:pPr>
              <w:pStyle w:val="7"/>
              <w:ind w:left="38"/>
              <w:rPr>
                <w:rFonts w:hint="eastAsia" w:ascii="黑体" w:eastAsia="黑体"/>
                <w:sz w:val="20"/>
              </w:rPr>
            </w:pPr>
            <w:r>
              <w:rPr>
                <w:rFonts w:hint="eastAsia" w:ascii="黑体" w:eastAsia="黑体"/>
                <w:sz w:val="20"/>
              </w:rPr>
              <w:t>公开主体</w:t>
            </w:r>
          </w:p>
        </w:tc>
        <w:tc>
          <w:tcPr>
            <w:tcW w:w="3479" w:type="dxa"/>
            <w:vMerge w:val="restart"/>
          </w:tcPr>
          <w:p>
            <w:pPr>
              <w:pStyle w:val="7"/>
              <w:rPr>
                <w:rFonts w:ascii="Times New Roman"/>
                <w:sz w:val="20"/>
              </w:rPr>
            </w:pPr>
          </w:p>
          <w:p>
            <w:pPr>
              <w:pStyle w:val="7"/>
              <w:spacing w:before="11"/>
              <w:rPr>
                <w:rFonts w:ascii="Times New Roman"/>
                <w:sz w:val="24"/>
              </w:rPr>
            </w:pPr>
          </w:p>
          <w:p>
            <w:pPr>
              <w:pStyle w:val="7"/>
              <w:ind w:left="940"/>
              <w:rPr>
                <w:rFonts w:hint="eastAsia" w:ascii="黑体" w:eastAsia="黑体"/>
                <w:sz w:val="20"/>
              </w:rPr>
            </w:pPr>
            <w:r>
              <w:rPr>
                <w:rFonts w:hint="eastAsia" w:ascii="黑体" w:eastAsia="黑体"/>
                <w:sz w:val="20"/>
              </w:rPr>
              <w:t>公开渠道和载体</w:t>
            </w:r>
          </w:p>
        </w:tc>
        <w:tc>
          <w:tcPr>
            <w:tcW w:w="1024" w:type="dxa"/>
            <w:gridSpan w:val="2"/>
          </w:tcPr>
          <w:p>
            <w:pPr>
              <w:pStyle w:val="7"/>
              <w:spacing w:before="167"/>
              <w:ind w:left="106"/>
              <w:rPr>
                <w:rFonts w:hint="eastAsia" w:ascii="黑体" w:eastAsia="黑体"/>
                <w:sz w:val="20"/>
              </w:rPr>
            </w:pPr>
            <w:r>
              <w:rPr>
                <w:rFonts w:hint="eastAsia" w:ascii="黑体" w:eastAsia="黑体"/>
                <w:sz w:val="20"/>
              </w:rPr>
              <w:t>公开对象</w:t>
            </w:r>
          </w:p>
        </w:tc>
        <w:tc>
          <w:tcPr>
            <w:tcW w:w="1024" w:type="dxa"/>
            <w:gridSpan w:val="2"/>
          </w:tcPr>
          <w:p>
            <w:pPr>
              <w:pStyle w:val="7"/>
              <w:spacing w:before="167"/>
              <w:ind w:left="105"/>
              <w:rPr>
                <w:rFonts w:hint="eastAsia" w:ascii="黑体" w:eastAsia="黑体"/>
                <w:sz w:val="20"/>
              </w:rPr>
            </w:pPr>
            <w:r>
              <w:rPr>
                <w:rFonts w:hint="eastAsia" w:ascii="黑体" w:eastAsia="黑体"/>
                <w:sz w:val="20"/>
              </w:rPr>
              <w:t>公开方式</w:t>
            </w:r>
          </w:p>
        </w:tc>
        <w:tc>
          <w:tcPr>
            <w:tcW w:w="1024" w:type="dxa"/>
            <w:gridSpan w:val="2"/>
          </w:tcPr>
          <w:p>
            <w:pPr>
              <w:pStyle w:val="7"/>
              <w:spacing w:before="167"/>
              <w:ind w:left="10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10" w:line="230" w:lineRule="auto"/>
              <w:ind w:left="109" w:right="87"/>
              <w:rPr>
                <w:rFonts w:hint="eastAsia" w:ascii="黑体" w:eastAsia="黑体"/>
                <w:sz w:val="20"/>
              </w:rPr>
            </w:pPr>
            <w:r>
              <w:rPr>
                <w:rFonts w:hint="eastAsia" w:ascii="黑体" w:eastAsia="黑体"/>
                <w:sz w:val="20"/>
              </w:rPr>
              <w:t>一级事项</w:t>
            </w:r>
          </w:p>
        </w:tc>
        <w:tc>
          <w:tcPr>
            <w:tcW w:w="538" w:type="dxa"/>
          </w:tcPr>
          <w:p>
            <w:pPr>
              <w:pStyle w:val="7"/>
              <w:spacing w:before="110" w:line="230" w:lineRule="auto"/>
              <w:ind w:left="68" w:right="44"/>
              <w:rPr>
                <w:rFonts w:hint="eastAsia" w:ascii="黑体" w:eastAsia="黑体"/>
                <w:sz w:val="20"/>
              </w:rPr>
            </w:pPr>
            <w:r>
              <w:rPr>
                <w:rFonts w:hint="eastAsia" w:ascii="黑体" w:eastAsia="黑体"/>
                <w:sz w:val="20"/>
              </w:rPr>
              <w:t>二级事项</w:t>
            </w:r>
          </w:p>
        </w:tc>
        <w:tc>
          <w:tcPr>
            <w:tcW w:w="2057" w:type="dxa"/>
            <w:vMerge w:val="continue"/>
            <w:tcBorders>
              <w:top w:val="nil"/>
            </w:tcBorders>
          </w:tcPr>
          <w:p>
            <w:pPr>
              <w:rPr>
                <w:sz w:val="2"/>
                <w:szCs w:val="2"/>
              </w:rPr>
            </w:pPr>
          </w:p>
        </w:tc>
        <w:tc>
          <w:tcPr>
            <w:tcW w:w="1962"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479" w:type="dxa"/>
            <w:vMerge w:val="continue"/>
            <w:tcBorders>
              <w:top w:val="nil"/>
            </w:tcBorders>
          </w:tcPr>
          <w:p>
            <w:pPr>
              <w:rPr>
                <w:sz w:val="2"/>
                <w:szCs w:val="2"/>
              </w:rPr>
            </w:pPr>
          </w:p>
        </w:tc>
        <w:tc>
          <w:tcPr>
            <w:tcW w:w="512" w:type="dxa"/>
          </w:tcPr>
          <w:p>
            <w:pPr>
              <w:pStyle w:val="7"/>
              <w:spacing w:before="110" w:line="230" w:lineRule="auto"/>
              <w:ind w:left="152" w:right="35" w:hanging="101"/>
              <w:rPr>
                <w:rFonts w:hint="eastAsia" w:ascii="黑体" w:eastAsia="黑体"/>
                <w:sz w:val="20"/>
              </w:rPr>
            </w:pPr>
            <w:r>
              <w:rPr>
                <w:rFonts w:hint="eastAsia" w:ascii="黑体" w:eastAsia="黑体"/>
                <w:sz w:val="20"/>
              </w:rPr>
              <w:t>全社会</w:t>
            </w:r>
          </w:p>
        </w:tc>
        <w:tc>
          <w:tcPr>
            <w:tcW w:w="512" w:type="dxa"/>
          </w:tcPr>
          <w:p>
            <w:pPr>
              <w:pStyle w:val="7"/>
              <w:spacing w:before="110" w:line="230" w:lineRule="auto"/>
              <w:ind w:left="50" w:right="36"/>
              <w:rPr>
                <w:rFonts w:hint="eastAsia" w:ascii="黑体" w:eastAsia="黑体"/>
                <w:sz w:val="20"/>
              </w:rPr>
            </w:pPr>
            <w:r>
              <w:rPr>
                <w:rFonts w:hint="eastAsia" w:ascii="黑体" w:eastAsia="黑体"/>
                <w:sz w:val="20"/>
              </w:rPr>
              <w:t>特定群体</w:t>
            </w:r>
          </w:p>
        </w:tc>
        <w:tc>
          <w:tcPr>
            <w:tcW w:w="512" w:type="dxa"/>
          </w:tcPr>
          <w:p>
            <w:pPr>
              <w:pStyle w:val="7"/>
              <w:spacing w:before="8"/>
              <w:rPr>
                <w:rFonts w:ascii="Times New Roman"/>
                <w:sz w:val="19"/>
              </w:rPr>
            </w:pPr>
          </w:p>
          <w:p>
            <w:pPr>
              <w:pStyle w:val="7"/>
              <w:spacing w:before="1"/>
              <w:ind w:left="49"/>
              <w:rPr>
                <w:rFonts w:hint="eastAsia" w:ascii="黑体" w:eastAsia="黑体"/>
                <w:sz w:val="20"/>
              </w:rPr>
            </w:pPr>
            <w:r>
              <w:rPr>
                <w:rFonts w:hint="eastAsia" w:ascii="黑体" w:eastAsia="黑体"/>
                <w:sz w:val="20"/>
              </w:rPr>
              <w:t>主动</w:t>
            </w:r>
          </w:p>
        </w:tc>
        <w:tc>
          <w:tcPr>
            <w:tcW w:w="512" w:type="dxa"/>
          </w:tcPr>
          <w:p>
            <w:pPr>
              <w:pStyle w:val="7"/>
              <w:spacing w:before="110" w:line="230" w:lineRule="auto"/>
              <w:ind w:left="150" w:right="37" w:hanging="101"/>
              <w:rPr>
                <w:rFonts w:hint="eastAsia" w:ascii="黑体" w:eastAsia="黑体"/>
                <w:sz w:val="20"/>
              </w:rPr>
            </w:pPr>
            <w:r>
              <w:rPr>
                <w:rFonts w:hint="eastAsia" w:ascii="黑体" w:eastAsia="黑体"/>
                <w:sz w:val="20"/>
              </w:rPr>
              <w:t>依申请</w:t>
            </w:r>
          </w:p>
        </w:tc>
        <w:tc>
          <w:tcPr>
            <w:tcW w:w="512" w:type="dxa"/>
          </w:tcPr>
          <w:p>
            <w:pPr>
              <w:pStyle w:val="7"/>
              <w:spacing w:before="8"/>
              <w:rPr>
                <w:rFonts w:ascii="Times New Roman"/>
                <w:sz w:val="19"/>
              </w:rPr>
            </w:pPr>
          </w:p>
          <w:p>
            <w:pPr>
              <w:pStyle w:val="7"/>
              <w:spacing w:before="1"/>
              <w:ind w:left="149"/>
              <w:rPr>
                <w:rFonts w:hint="eastAsia" w:ascii="黑体" w:eastAsia="黑体"/>
                <w:sz w:val="20"/>
                <w:lang w:eastAsia="zh-CN"/>
              </w:rPr>
            </w:pPr>
            <w:r>
              <w:rPr>
                <w:rFonts w:hint="eastAsia" w:ascii="黑体" w:eastAsia="黑体"/>
                <w:w w:val="99"/>
                <w:sz w:val="20"/>
                <w:lang w:eastAsia="zh-CN"/>
              </w:rPr>
              <w:t>县级</w:t>
            </w:r>
          </w:p>
        </w:tc>
        <w:tc>
          <w:tcPr>
            <w:tcW w:w="512" w:type="dxa"/>
          </w:tcPr>
          <w:p>
            <w:pPr>
              <w:pStyle w:val="7"/>
              <w:spacing w:before="8"/>
              <w:rPr>
                <w:rFonts w:ascii="Times New Roman"/>
                <w:sz w:val="19"/>
              </w:rPr>
            </w:pPr>
          </w:p>
          <w:p>
            <w:pPr>
              <w:pStyle w:val="7"/>
              <w:spacing w:before="1"/>
              <w:ind w:left="4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5"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199"/>
              <w:rPr>
                <w:sz w:val="20"/>
              </w:rPr>
            </w:pPr>
            <w:r>
              <w:rPr>
                <w:w w:val="99"/>
                <w:sz w:val="20"/>
              </w:rPr>
              <w:t>4</w:t>
            </w:r>
          </w:p>
        </w:tc>
        <w:tc>
          <w:tcPr>
            <w:tcW w:w="34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5"/>
              </w:rPr>
            </w:pPr>
          </w:p>
          <w:p>
            <w:pPr>
              <w:pStyle w:val="7"/>
              <w:spacing w:line="232" w:lineRule="auto"/>
              <w:ind w:left="73" w:right="50"/>
              <w:rPr>
                <w:sz w:val="20"/>
              </w:rPr>
            </w:pPr>
            <w:r>
              <w:rPr>
                <w:sz w:val="20"/>
              </w:rPr>
              <w:t>执行</w:t>
            </w:r>
          </w:p>
        </w:tc>
        <w:tc>
          <w:tcPr>
            <w:tcW w:w="62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5"/>
              </w:rPr>
            </w:pPr>
          </w:p>
          <w:p>
            <w:pPr>
              <w:pStyle w:val="7"/>
              <w:spacing w:line="232" w:lineRule="auto"/>
              <w:ind w:left="111" w:right="89"/>
              <w:rPr>
                <w:sz w:val="20"/>
              </w:rPr>
            </w:pPr>
            <w:r>
              <w:rPr>
                <w:sz w:val="20"/>
              </w:rPr>
              <w:t>计划实施</w:t>
            </w:r>
          </w:p>
        </w:tc>
        <w:tc>
          <w:tcPr>
            <w:tcW w:w="53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6" w:line="230" w:lineRule="auto"/>
              <w:ind w:left="70" w:right="46"/>
              <w:rPr>
                <w:sz w:val="20"/>
              </w:rPr>
            </w:pPr>
            <w:r>
              <w:rPr>
                <w:sz w:val="20"/>
              </w:rPr>
              <w:t>任务分配</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2"/>
              </w:rPr>
            </w:pPr>
          </w:p>
          <w:p>
            <w:pPr>
              <w:pStyle w:val="7"/>
              <w:spacing w:line="230" w:lineRule="auto"/>
              <w:ind w:left="34" w:right="207"/>
              <w:jc w:val="both"/>
              <w:rPr>
                <w:sz w:val="20"/>
              </w:rPr>
            </w:pPr>
            <w:r>
              <w:rPr>
                <w:spacing w:val="-2"/>
                <w:sz w:val="20"/>
              </w:rPr>
              <w:t>通过资格认定后，及时公开农村危房改造</w:t>
            </w:r>
            <w:r>
              <w:rPr>
                <w:sz w:val="20"/>
              </w:rPr>
              <w:t>补助农户名单</w:t>
            </w:r>
          </w:p>
        </w:tc>
        <w:tc>
          <w:tcPr>
            <w:tcW w:w="1962" w:type="dxa"/>
            <w:vAlign w:val="center"/>
          </w:tcPr>
          <w:p>
            <w:pPr>
              <w:pStyle w:val="7"/>
              <w:spacing w:before="10"/>
              <w:jc w:val="center"/>
              <w:rPr>
                <w:rFonts w:ascii="Times New Roman"/>
                <w:sz w:val="25"/>
              </w:rPr>
            </w:pPr>
          </w:p>
          <w:p>
            <w:pPr>
              <w:pStyle w:val="7"/>
              <w:numPr>
                <w:ilvl w:val="0"/>
                <w:numId w:val="2"/>
              </w:numPr>
              <w:tabs>
                <w:tab w:val="left" w:pos="236"/>
              </w:tabs>
              <w:spacing w:before="0" w:after="0" w:line="232" w:lineRule="auto"/>
              <w:ind w:left="34" w:right="12" w:firstLine="0"/>
              <w:jc w:val="center"/>
              <w:rPr>
                <w:sz w:val="20"/>
              </w:rPr>
            </w:pPr>
            <w:r>
              <w:rPr>
                <w:sz w:val="20"/>
              </w:rPr>
              <w:t>《住房城乡建设部</w:t>
            </w:r>
            <w:r>
              <w:rPr>
                <w:spacing w:val="-4"/>
                <w:sz w:val="20"/>
              </w:rPr>
              <w:t>财政部 国务院扶贫办</w:t>
            </w:r>
            <w:r>
              <w:rPr>
                <w:sz w:val="20"/>
              </w:rPr>
              <w:t>关于决战决胜脱贫攻坚进一步做好农村危房改造的通知》</w:t>
            </w:r>
          </w:p>
          <w:p>
            <w:pPr>
              <w:pStyle w:val="7"/>
              <w:numPr>
                <w:ilvl w:val="0"/>
                <w:numId w:val="0"/>
              </w:numPr>
              <w:tabs>
                <w:tab w:val="left" w:pos="236"/>
              </w:tabs>
              <w:spacing w:before="0" w:after="0" w:line="230" w:lineRule="auto"/>
              <w:ind w:left="34" w:leftChars="0" w:right="12" w:rightChars="0"/>
              <w:jc w:val="center"/>
              <w:rPr>
                <w:sz w:val="20"/>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9" w:line="230" w:lineRule="auto"/>
              <w:ind w:left="33" w:right="66"/>
              <w:jc w:val="both"/>
              <w:rPr>
                <w:sz w:val="20"/>
              </w:rPr>
            </w:pPr>
            <w:r>
              <w:rPr>
                <w:sz w:val="20"/>
              </w:rPr>
              <w:t>符合资格条件的农户名单确定后20 个工作日内</w:t>
            </w:r>
          </w:p>
        </w:tc>
        <w:tc>
          <w:tcPr>
            <w:tcW w:w="88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2"/>
              </w:rPr>
            </w:pPr>
          </w:p>
          <w:p>
            <w:pPr>
              <w:pStyle w:val="7"/>
              <w:spacing w:line="230" w:lineRule="auto"/>
              <w:ind w:left="33" w:right="31"/>
              <w:jc w:val="both"/>
              <w:rPr>
                <w:sz w:val="20"/>
              </w:rPr>
            </w:pPr>
            <w:bookmarkStart w:id="0" w:name="_GoBack"/>
            <w:r>
              <w:rPr>
                <w:rFonts w:hint="eastAsia"/>
                <w:sz w:val="20"/>
                <w:lang w:eastAsia="zh-CN"/>
              </w:rPr>
              <w:t>同德县住房和城乡建设局</w:t>
            </w:r>
            <w:bookmarkEnd w:id="0"/>
          </w:p>
        </w:tc>
        <w:tc>
          <w:tcPr>
            <w:tcW w:w="3479" w:type="dxa"/>
          </w:tcPr>
          <w:p>
            <w:pPr>
              <w:pStyle w:val="7"/>
              <w:rPr>
                <w:rFonts w:ascii="Times New Roman"/>
                <w:sz w:val="20"/>
              </w:rPr>
            </w:pPr>
          </w:p>
          <w:p>
            <w:pPr>
              <w:pStyle w:val="7"/>
              <w:rPr>
                <w:rFonts w:ascii="Times New Roman"/>
                <w:sz w:val="20"/>
              </w:rPr>
            </w:pPr>
          </w:p>
          <w:p>
            <w:pPr>
              <w:pStyle w:val="7"/>
              <w:spacing w:before="4"/>
              <w:rPr>
                <w:rFonts w:ascii="Times New Roman"/>
                <w:sz w:val="28"/>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8" w:lineRule="exact"/>
              <w:ind w:left="33"/>
              <w:rPr>
                <w:sz w:val="20"/>
              </w:rPr>
            </w:pPr>
            <w:r>
              <w:rPr>
                <w:sz w:val="20"/>
              </w:rPr>
              <w:t>□两微一端</w:t>
            </w:r>
            <w:r>
              <w:rPr>
                <w:sz w:val="20"/>
              </w:rPr>
              <w:tab/>
            </w:r>
            <w:r>
              <w:rPr>
                <w:sz w:val="20"/>
              </w:rPr>
              <w:t>□发布会/听证会</w:t>
            </w:r>
          </w:p>
          <w:p>
            <w:pPr>
              <w:pStyle w:val="7"/>
              <w:tabs>
                <w:tab w:val="left" w:pos="1632"/>
              </w:tabs>
              <w:spacing w:line="248"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32"/>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30"/>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28"/>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6"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ind w:left="199"/>
              <w:rPr>
                <w:sz w:val="20"/>
              </w:rPr>
            </w:pPr>
            <w:r>
              <w:rPr>
                <w:w w:val="99"/>
                <w:sz w:val="20"/>
              </w:rPr>
              <w:t>5</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1" w:line="230" w:lineRule="auto"/>
              <w:ind w:left="70" w:right="46"/>
              <w:rPr>
                <w:sz w:val="20"/>
              </w:rPr>
            </w:pPr>
            <w:r>
              <w:rPr>
                <w:sz w:val="20"/>
              </w:rPr>
              <w:t>组织培训</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1" w:line="230" w:lineRule="auto"/>
              <w:ind w:left="34" w:right="165"/>
              <w:rPr>
                <w:sz w:val="20"/>
              </w:rPr>
            </w:pPr>
            <w:r>
              <w:rPr>
                <w:sz w:val="20"/>
              </w:rPr>
              <w:t>组织开展农村建筑工匠培训文件</w:t>
            </w:r>
          </w:p>
        </w:tc>
        <w:tc>
          <w:tcPr>
            <w:tcW w:w="1962" w:type="dxa"/>
            <w:vAlign w:val="center"/>
          </w:tcPr>
          <w:p>
            <w:pPr>
              <w:pStyle w:val="7"/>
              <w:spacing w:before="9"/>
              <w:jc w:val="center"/>
              <w:rPr>
                <w:rFonts w:ascii="Times New Roman"/>
                <w:sz w:val="24"/>
              </w:rPr>
            </w:pPr>
          </w:p>
          <w:p>
            <w:pPr>
              <w:pStyle w:val="7"/>
              <w:numPr>
                <w:ilvl w:val="0"/>
                <w:numId w:val="3"/>
              </w:numPr>
              <w:tabs>
                <w:tab w:val="left" w:pos="236"/>
              </w:tabs>
              <w:spacing w:before="0" w:after="0" w:line="230" w:lineRule="auto"/>
              <w:ind w:left="34" w:right="12" w:firstLine="0"/>
              <w:jc w:val="center"/>
              <w:rPr>
                <w:sz w:val="20"/>
              </w:rPr>
            </w:pPr>
            <w:r>
              <w:rPr>
                <w:sz w:val="20"/>
              </w:rPr>
              <w:t>《住房城乡建设部</w:t>
            </w:r>
            <w:r>
              <w:rPr>
                <w:spacing w:val="-4"/>
                <w:sz w:val="20"/>
              </w:rPr>
              <w:t>财政部 国务院扶贫办</w:t>
            </w:r>
            <w:r>
              <w:rPr>
                <w:sz w:val="20"/>
              </w:rPr>
              <w:t>关于决战决胜脱贫攻坚进一步做好农村危房改造的通知》</w:t>
            </w:r>
          </w:p>
          <w:p>
            <w:pPr>
              <w:pStyle w:val="7"/>
              <w:spacing w:line="227" w:lineRule="exact"/>
              <w:ind w:left="34"/>
              <w:jc w:val="center"/>
              <w:rPr>
                <w:sz w:val="20"/>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1"/>
              </w:rPr>
            </w:pPr>
          </w:p>
          <w:p>
            <w:pPr>
              <w:pStyle w:val="7"/>
              <w:spacing w:line="232"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line="232" w:lineRule="auto"/>
              <w:ind w:left="33" w:right="31"/>
              <w:jc w:val="both"/>
              <w:rPr>
                <w:sz w:val="20"/>
              </w:rPr>
            </w:pPr>
            <w:r>
              <w:rPr>
                <w:rFonts w:hint="eastAsia"/>
                <w:sz w:val="20"/>
                <w:lang w:eastAsia="zh-CN"/>
              </w:rPr>
              <w:t>同德县住房和城乡建设局</w:t>
            </w:r>
          </w:p>
        </w:tc>
        <w:tc>
          <w:tcPr>
            <w:tcW w:w="3479"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8" w:lineRule="exact"/>
              <w:ind w:left="33"/>
              <w:rPr>
                <w:sz w:val="20"/>
              </w:rPr>
            </w:pPr>
            <w:r>
              <w:rPr>
                <w:sz w:val="20"/>
              </w:rPr>
              <w:t>□便民服务站</w:t>
            </w:r>
            <w:r>
              <w:rPr>
                <w:sz w:val="20"/>
              </w:rPr>
              <w:tab/>
            </w:r>
            <w:r>
              <w:rPr>
                <w:sz w:val="20"/>
              </w:rPr>
              <w:t>□入户/现场</w:t>
            </w:r>
          </w:p>
          <w:p>
            <w:pPr>
              <w:pStyle w:val="7"/>
              <w:spacing w:before="4"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ind w:left="32"/>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ind w:left="30"/>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ind w:left="29"/>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ind w:left="28"/>
              <w:rPr>
                <w:sz w:val="20"/>
              </w:rPr>
            </w:pPr>
            <w:r>
              <w:rPr>
                <w:w w:val="99"/>
                <w:sz w:val="20"/>
              </w:rPr>
              <w:t>√</w:t>
            </w:r>
          </w:p>
        </w:tc>
      </w:tr>
    </w:tbl>
    <w:p>
      <w:pPr>
        <w:spacing w:after="0"/>
        <w:rPr>
          <w:sz w:val="20"/>
        </w:rPr>
        <w:sectPr>
          <w:pgSz w:w="16850" w:h="11900" w:orient="landscape"/>
          <w:pgMar w:top="1100" w:right="1120" w:bottom="740" w:left="900" w:header="0" w:footer="541" w:gutter="0"/>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2057"/>
        <w:gridCol w:w="1962"/>
        <w:gridCol w:w="1119"/>
        <w:gridCol w:w="884"/>
        <w:gridCol w:w="3479"/>
        <w:gridCol w:w="512"/>
        <w:gridCol w:w="512"/>
        <w:gridCol w:w="512"/>
        <w:gridCol w:w="512"/>
        <w:gridCol w:w="512"/>
        <w:gridCol w:w="5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346" w:type="dxa"/>
            <w:vMerge w:val="restart"/>
          </w:tcPr>
          <w:p>
            <w:pPr>
              <w:pStyle w:val="7"/>
              <w:rPr>
                <w:rFonts w:ascii="Times New Roman"/>
                <w:sz w:val="20"/>
              </w:rPr>
            </w:pPr>
          </w:p>
          <w:p>
            <w:pPr>
              <w:pStyle w:val="7"/>
              <w:spacing w:before="171" w:line="232" w:lineRule="auto"/>
              <w:ind w:left="73" w:right="50"/>
              <w:rPr>
                <w:rFonts w:hint="eastAsia" w:ascii="黑体" w:eastAsia="黑体"/>
                <w:sz w:val="20"/>
              </w:rPr>
            </w:pPr>
            <w:r>
              <w:rPr>
                <w:rFonts w:hint="eastAsia" w:ascii="黑体" w:eastAsia="黑体"/>
                <w:sz w:val="20"/>
              </w:rPr>
              <w:t>过程</w:t>
            </w:r>
          </w:p>
        </w:tc>
        <w:tc>
          <w:tcPr>
            <w:tcW w:w="1160" w:type="dxa"/>
            <w:gridSpan w:val="2"/>
          </w:tcPr>
          <w:p>
            <w:pPr>
              <w:pStyle w:val="7"/>
              <w:spacing w:before="167"/>
              <w:ind w:left="176"/>
              <w:rPr>
                <w:rFonts w:hint="eastAsia" w:ascii="黑体" w:eastAsia="黑体"/>
                <w:sz w:val="20"/>
              </w:rPr>
            </w:pPr>
            <w:r>
              <w:rPr>
                <w:rFonts w:hint="eastAsia" w:ascii="黑体" w:eastAsia="黑体"/>
                <w:sz w:val="20"/>
              </w:rPr>
              <w:t>公开事项</w:t>
            </w:r>
          </w:p>
        </w:tc>
        <w:tc>
          <w:tcPr>
            <w:tcW w:w="2057" w:type="dxa"/>
            <w:vMerge w:val="restart"/>
          </w:tcPr>
          <w:p>
            <w:pPr>
              <w:pStyle w:val="7"/>
              <w:rPr>
                <w:rFonts w:ascii="Times New Roman"/>
                <w:sz w:val="20"/>
              </w:rPr>
            </w:pPr>
          </w:p>
          <w:p>
            <w:pPr>
              <w:pStyle w:val="7"/>
              <w:spacing w:before="11"/>
              <w:rPr>
                <w:rFonts w:ascii="Times New Roman"/>
                <w:sz w:val="24"/>
              </w:rPr>
            </w:pPr>
          </w:p>
          <w:p>
            <w:pPr>
              <w:pStyle w:val="7"/>
              <w:ind w:left="625"/>
              <w:rPr>
                <w:rFonts w:hint="eastAsia" w:ascii="黑体" w:eastAsia="黑体"/>
                <w:sz w:val="20"/>
              </w:rPr>
            </w:pPr>
            <w:r>
              <w:rPr>
                <w:rFonts w:hint="eastAsia" w:ascii="黑体" w:eastAsia="黑体"/>
                <w:sz w:val="20"/>
              </w:rPr>
              <w:t>公开内容</w:t>
            </w:r>
          </w:p>
        </w:tc>
        <w:tc>
          <w:tcPr>
            <w:tcW w:w="1962" w:type="dxa"/>
            <w:vMerge w:val="restart"/>
          </w:tcPr>
          <w:p>
            <w:pPr>
              <w:pStyle w:val="7"/>
              <w:rPr>
                <w:rFonts w:ascii="Times New Roman"/>
                <w:sz w:val="20"/>
              </w:rPr>
            </w:pPr>
          </w:p>
          <w:p>
            <w:pPr>
              <w:pStyle w:val="7"/>
              <w:spacing w:before="11"/>
              <w:rPr>
                <w:rFonts w:ascii="Times New Roman"/>
                <w:sz w:val="24"/>
              </w:rPr>
            </w:pPr>
          </w:p>
          <w:p>
            <w:pPr>
              <w:pStyle w:val="7"/>
              <w:ind w:left="577"/>
              <w:rPr>
                <w:rFonts w:hint="eastAsia" w:ascii="黑体" w:eastAsia="黑体"/>
                <w:sz w:val="20"/>
              </w:rPr>
            </w:pPr>
            <w:r>
              <w:rPr>
                <w:rFonts w:hint="eastAsia" w:ascii="黑体" w:eastAsia="黑体"/>
                <w:sz w:val="20"/>
              </w:rPr>
              <w:t>公开依据</w:t>
            </w:r>
          </w:p>
        </w:tc>
        <w:tc>
          <w:tcPr>
            <w:tcW w:w="1119" w:type="dxa"/>
            <w:vMerge w:val="restart"/>
          </w:tcPr>
          <w:p>
            <w:pPr>
              <w:pStyle w:val="7"/>
              <w:rPr>
                <w:rFonts w:ascii="Times New Roman"/>
                <w:sz w:val="20"/>
              </w:rPr>
            </w:pPr>
          </w:p>
          <w:p>
            <w:pPr>
              <w:pStyle w:val="7"/>
              <w:spacing w:before="11"/>
              <w:rPr>
                <w:rFonts w:ascii="Times New Roman"/>
                <w:sz w:val="24"/>
              </w:rPr>
            </w:pPr>
          </w:p>
          <w:p>
            <w:pPr>
              <w:pStyle w:val="7"/>
              <w:ind w:left="156"/>
              <w:rPr>
                <w:rFonts w:hint="eastAsia" w:ascii="黑体" w:eastAsia="黑体"/>
                <w:sz w:val="20"/>
              </w:rPr>
            </w:pPr>
            <w:r>
              <w:rPr>
                <w:rFonts w:hint="eastAsia" w:ascii="黑体" w:eastAsia="黑体"/>
                <w:sz w:val="20"/>
              </w:rPr>
              <w:t>公开时限</w:t>
            </w:r>
          </w:p>
        </w:tc>
        <w:tc>
          <w:tcPr>
            <w:tcW w:w="884" w:type="dxa"/>
            <w:vMerge w:val="restart"/>
          </w:tcPr>
          <w:p>
            <w:pPr>
              <w:pStyle w:val="7"/>
              <w:rPr>
                <w:rFonts w:ascii="Times New Roman"/>
                <w:sz w:val="20"/>
              </w:rPr>
            </w:pPr>
          </w:p>
          <w:p>
            <w:pPr>
              <w:pStyle w:val="7"/>
              <w:spacing w:before="11"/>
              <w:rPr>
                <w:rFonts w:ascii="Times New Roman"/>
                <w:sz w:val="24"/>
              </w:rPr>
            </w:pPr>
          </w:p>
          <w:p>
            <w:pPr>
              <w:pStyle w:val="7"/>
              <w:ind w:left="38"/>
              <w:rPr>
                <w:rFonts w:hint="eastAsia" w:ascii="黑体" w:eastAsia="黑体"/>
                <w:sz w:val="20"/>
              </w:rPr>
            </w:pPr>
            <w:r>
              <w:rPr>
                <w:rFonts w:hint="eastAsia" w:ascii="黑体" w:eastAsia="黑体"/>
                <w:sz w:val="20"/>
              </w:rPr>
              <w:t>公开主体</w:t>
            </w:r>
          </w:p>
        </w:tc>
        <w:tc>
          <w:tcPr>
            <w:tcW w:w="3479" w:type="dxa"/>
            <w:vMerge w:val="restart"/>
          </w:tcPr>
          <w:p>
            <w:pPr>
              <w:pStyle w:val="7"/>
              <w:rPr>
                <w:rFonts w:ascii="Times New Roman"/>
                <w:sz w:val="20"/>
              </w:rPr>
            </w:pPr>
          </w:p>
          <w:p>
            <w:pPr>
              <w:pStyle w:val="7"/>
              <w:spacing w:before="11"/>
              <w:rPr>
                <w:rFonts w:ascii="Times New Roman"/>
                <w:sz w:val="24"/>
              </w:rPr>
            </w:pPr>
          </w:p>
          <w:p>
            <w:pPr>
              <w:pStyle w:val="7"/>
              <w:ind w:left="940"/>
              <w:rPr>
                <w:rFonts w:hint="eastAsia" w:ascii="黑体" w:eastAsia="黑体"/>
                <w:sz w:val="20"/>
              </w:rPr>
            </w:pPr>
            <w:r>
              <w:rPr>
                <w:rFonts w:hint="eastAsia" w:ascii="黑体" w:eastAsia="黑体"/>
                <w:sz w:val="20"/>
              </w:rPr>
              <w:t>公开渠道和载体</w:t>
            </w:r>
          </w:p>
        </w:tc>
        <w:tc>
          <w:tcPr>
            <w:tcW w:w="1024" w:type="dxa"/>
            <w:gridSpan w:val="2"/>
          </w:tcPr>
          <w:p>
            <w:pPr>
              <w:pStyle w:val="7"/>
              <w:spacing w:before="167"/>
              <w:ind w:left="106"/>
              <w:rPr>
                <w:rFonts w:hint="eastAsia" w:ascii="黑体" w:eastAsia="黑体"/>
                <w:sz w:val="20"/>
              </w:rPr>
            </w:pPr>
            <w:r>
              <w:rPr>
                <w:rFonts w:hint="eastAsia" w:ascii="黑体" w:eastAsia="黑体"/>
                <w:sz w:val="20"/>
              </w:rPr>
              <w:t>公开对象</w:t>
            </w:r>
          </w:p>
        </w:tc>
        <w:tc>
          <w:tcPr>
            <w:tcW w:w="1024" w:type="dxa"/>
            <w:gridSpan w:val="2"/>
          </w:tcPr>
          <w:p>
            <w:pPr>
              <w:pStyle w:val="7"/>
              <w:spacing w:before="167"/>
              <w:ind w:left="105"/>
              <w:rPr>
                <w:rFonts w:hint="eastAsia" w:ascii="黑体" w:eastAsia="黑体"/>
                <w:sz w:val="20"/>
              </w:rPr>
            </w:pPr>
            <w:r>
              <w:rPr>
                <w:rFonts w:hint="eastAsia" w:ascii="黑体" w:eastAsia="黑体"/>
                <w:sz w:val="20"/>
              </w:rPr>
              <w:t>公开方式</w:t>
            </w:r>
          </w:p>
        </w:tc>
        <w:tc>
          <w:tcPr>
            <w:tcW w:w="1024" w:type="dxa"/>
            <w:gridSpan w:val="2"/>
          </w:tcPr>
          <w:p>
            <w:pPr>
              <w:pStyle w:val="7"/>
              <w:spacing w:before="167"/>
              <w:ind w:left="10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10" w:line="230" w:lineRule="auto"/>
              <w:ind w:left="109" w:right="87"/>
              <w:rPr>
                <w:rFonts w:hint="eastAsia" w:ascii="黑体" w:eastAsia="黑体"/>
                <w:sz w:val="20"/>
              </w:rPr>
            </w:pPr>
            <w:r>
              <w:rPr>
                <w:rFonts w:hint="eastAsia" w:ascii="黑体" w:eastAsia="黑体"/>
                <w:sz w:val="20"/>
              </w:rPr>
              <w:t>一级事项</w:t>
            </w:r>
          </w:p>
        </w:tc>
        <w:tc>
          <w:tcPr>
            <w:tcW w:w="538" w:type="dxa"/>
          </w:tcPr>
          <w:p>
            <w:pPr>
              <w:pStyle w:val="7"/>
              <w:spacing w:before="110" w:line="230" w:lineRule="auto"/>
              <w:ind w:left="68" w:right="44"/>
              <w:rPr>
                <w:rFonts w:hint="eastAsia" w:ascii="黑体" w:eastAsia="黑体"/>
                <w:sz w:val="20"/>
              </w:rPr>
            </w:pPr>
            <w:r>
              <w:rPr>
                <w:rFonts w:hint="eastAsia" w:ascii="黑体" w:eastAsia="黑体"/>
                <w:sz w:val="20"/>
              </w:rPr>
              <w:t>二级事项</w:t>
            </w:r>
          </w:p>
        </w:tc>
        <w:tc>
          <w:tcPr>
            <w:tcW w:w="2057" w:type="dxa"/>
            <w:vMerge w:val="continue"/>
            <w:tcBorders>
              <w:top w:val="nil"/>
            </w:tcBorders>
          </w:tcPr>
          <w:p>
            <w:pPr>
              <w:rPr>
                <w:sz w:val="2"/>
                <w:szCs w:val="2"/>
              </w:rPr>
            </w:pPr>
          </w:p>
        </w:tc>
        <w:tc>
          <w:tcPr>
            <w:tcW w:w="1962"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479" w:type="dxa"/>
            <w:vMerge w:val="continue"/>
            <w:tcBorders>
              <w:top w:val="nil"/>
            </w:tcBorders>
          </w:tcPr>
          <w:p>
            <w:pPr>
              <w:rPr>
                <w:sz w:val="2"/>
                <w:szCs w:val="2"/>
              </w:rPr>
            </w:pPr>
          </w:p>
        </w:tc>
        <w:tc>
          <w:tcPr>
            <w:tcW w:w="512" w:type="dxa"/>
          </w:tcPr>
          <w:p>
            <w:pPr>
              <w:pStyle w:val="7"/>
              <w:spacing w:before="110" w:line="230" w:lineRule="auto"/>
              <w:ind w:left="152" w:right="35" w:hanging="101"/>
              <w:rPr>
                <w:rFonts w:hint="eastAsia" w:ascii="黑体" w:eastAsia="黑体"/>
                <w:sz w:val="20"/>
              </w:rPr>
            </w:pPr>
            <w:r>
              <w:rPr>
                <w:rFonts w:hint="eastAsia" w:ascii="黑体" w:eastAsia="黑体"/>
                <w:sz w:val="20"/>
              </w:rPr>
              <w:t>全社会</w:t>
            </w:r>
          </w:p>
        </w:tc>
        <w:tc>
          <w:tcPr>
            <w:tcW w:w="512" w:type="dxa"/>
          </w:tcPr>
          <w:p>
            <w:pPr>
              <w:pStyle w:val="7"/>
              <w:spacing w:before="110" w:line="230" w:lineRule="auto"/>
              <w:ind w:left="50" w:right="36"/>
              <w:rPr>
                <w:rFonts w:hint="eastAsia" w:ascii="黑体" w:eastAsia="黑体"/>
                <w:sz w:val="20"/>
              </w:rPr>
            </w:pPr>
            <w:r>
              <w:rPr>
                <w:rFonts w:hint="eastAsia" w:ascii="黑体" w:eastAsia="黑体"/>
                <w:sz w:val="20"/>
              </w:rPr>
              <w:t>特定群体</w:t>
            </w:r>
          </w:p>
        </w:tc>
        <w:tc>
          <w:tcPr>
            <w:tcW w:w="512" w:type="dxa"/>
          </w:tcPr>
          <w:p>
            <w:pPr>
              <w:pStyle w:val="7"/>
              <w:spacing w:before="8"/>
              <w:rPr>
                <w:rFonts w:ascii="Times New Roman"/>
                <w:sz w:val="19"/>
              </w:rPr>
            </w:pPr>
          </w:p>
          <w:p>
            <w:pPr>
              <w:pStyle w:val="7"/>
              <w:spacing w:before="1"/>
              <w:ind w:left="29" w:right="19"/>
              <w:jc w:val="center"/>
              <w:rPr>
                <w:rFonts w:hint="eastAsia" w:ascii="黑体" w:eastAsia="黑体"/>
                <w:sz w:val="20"/>
              </w:rPr>
            </w:pPr>
            <w:r>
              <w:rPr>
                <w:rFonts w:hint="eastAsia" w:ascii="黑体" w:eastAsia="黑体"/>
                <w:sz w:val="20"/>
              </w:rPr>
              <w:t>主动</w:t>
            </w:r>
          </w:p>
        </w:tc>
        <w:tc>
          <w:tcPr>
            <w:tcW w:w="512" w:type="dxa"/>
          </w:tcPr>
          <w:p>
            <w:pPr>
              <w:pStyle w:val="7"/>
              <w:spacing w:before="110" w:line="230" w:lineRule="auto"/>
              <w:ind w:left="150" w:right="37" w:hanging="101"/>
              <w:rPr>
                <w:rFonts w:hint="eastAsia" w:ascii="黑体" w:eastAsia="黑体"/>
                <w:sz w:val="20"/>
              </w:rPr>
            </w:pPr>
            <w:r>
              <w:rPr>
                <w:rFonts w:hint="eastAsia" w:ascii="黑体" w:eastAsia="黑体"/>
                <w:sz w:val="20"/>
              </w:rPr>
              <w:t>依申请</w:t>
            </w:r>
          </w:p>
        </w:tc>
        <w:tc>
          <w:tcPr>
            <w:tcW w:w="512" w:type="dxa"/>
          </w:tcPr>
          <w:p>
            <w:pPr>
              <w:pStyle w:val="7"/>
              <w:spacing w:before="8"/>
              <w:rPr>
                <w:rFonts w:ascii="Times New Roman"/>
                <w:sz w:val="19"/>
              </w:rPr>
            </w:pPr>
          </w:p>
          <w:p>
            <w:pPr>
              <w:pStyle w:val="7"/>
              <w:spacing w:before="1"/>
              <w:ind w:left="6"/>
              <w:jc w:val="center"/>
              <w:rPr>
                <w:rFonts w:hint="eastAsia" w:ascii="黑体" w:eastAsia="黑体"/>
                <w:sz w:val="20"/>
                <w:lang w:eastAsia="zh-CN"/>
              </w:rPr>
            </w:pPr>
            <w:r>
              <w:rPr>
                <w:rFonts w:hint="eastAsia" w:ascii="黑体" w:eastAsia="黑体"/>
                <w:w w:val="99"/>
                <w:sz w:val="20"/>
                <w:lang w:eastAsia="zh-CN"/>
              </w:rPr>
              <w:t>县级</w:t>
            </w:r>
          </w:p>
        </w:tc>
        <w:tc>
          <w:tcPr>
            <w:tcW w:w="512" w:type="dxa"/>
          </w:tcPr>
          <w:p>
            <w:pPr>
              <w:pStyle w:val="7"/>
              <w:spacing w:before="8"/>
              <w:rPr>
                <w:rFonts w:ascii="Times New Roman"/>
                <w:sz w:val="19"/>
              </w:rPr>
            </w:pPr>
          </w:p>
          <w:p>
            <w:pPr>
              <w:pStyle w:val="7"/>
              <w:spacing w:before="1"/>
              <w:ind w:left="27" w:right="21"/>
              <w:jc w:val="center"/>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3" w:hRule="atLeast"/>
        </w:trPr>
        <w:tc>
          <w:tcPr>
            <w:tcW w:w="497"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99"/>
              <w:rPr>
                <w:sz w:val="20"/>
              </w:rPr>
            </w:pPr>
            <w:r>
              <w:rPr>
                <w:w w:val="99"/>
                <w:sz w:val="20"/>
              </w:rPr>
              <w:t>6</w:t>
            </w:r>
          </w:p>
        </w:tc>
        <w:tc>
          <w:tcPr>
            <w:tcW w:w="34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8"/>
              </w:rPr>
            </w:pPr>
          </w:p>
          <w:p>
            <w:pPr>
              <w:pStyle w:val="7"/>
              <w:spacing w:before="1" w:line="230" w:lineRule="auto"/>
              <w:ind w:left="73" w:right="50"/>
              <w:rPr>
                <w:sz w:val="20"/>
              </w:rPr>
            </w:pPr>
            <w:r>
              <w:rPr>
                <w:sz w:val="20"/>
              </w:rPr>
              <w:t>管理</w:t>
            </w:r>
          </w:p>
        </w:tc>
        <w:tc>
          <w:tcPr>
            <w:tcW w:w="62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8"/>
              </w:rPr>
            </w:pPr>
          </w:p>
          <w:p>
            <w:pPr>
              <w:pStyle w:val="7"/>
              <w:spacing w:before="1" w:line="232" w:lineRule="auto"/>
              <w:ind w:left="111" w:right="89"/>
              <w:jc w:val="both"/>
              <w:rPr>
                <w:sz w:val="20"/>
              </w:rPr>
            </w:pPr>
            <w:r>
              <w:rPr>
                <w:sz w:val="20"/>
              </w:rPr>
              <w:t>条件与标准</w:t>
            </w:r>
          </w:p>
        </w:tc>
        <w:tc>
          <w:tcPr>
            <w:tcW w:w="538" w:type="dxa"/>
          </w:tcPr>
          <w:p>
            <w:pPr>
              <w:pStyle w:val="7"/>
              <w:spacing w:before="9"/>
              <w:rPr>
                <w:rFonts w:ascii="Times New Roman"/>
                <w:sz w:val="24"/>
              </w:rPr>
            </w:pPr>
          </w:p>
          <w:p>
            <w:pPr>
              <w:pStyle w:val="7"/>
              <w:spacing w:line="230" w:lineRule="auto"/>
              <w:ind w:left="70" w:right="46"/>
              <w:jc w:val="both"/>
              <w:rPr>
                <w:sz w:val="20"/>
              </w:rPr>
            </w:pPr>
            <w:r>
              <w:rPr>
                <w:sz w:val="20"/>
              </w:rPr>
              <w:t>农村危房等级评定标准</w:t>
            </w:r>
          </w:p>
        </w:tc>
        <w:tc>
          <w:tcPr>
            <w:tcW w:w="2057" w:type="dxa"/>
          </w:tcPr>
          <w:p>
            <w:pPr>
              <w:pStyle w:val="7"/>
              <w:rPr>
                <w:rFonts w:ascii="Times New Roman"/>
                <w:sz w:val="20"/>
              </w:rPr>
            </w:pPr>
          </w:p>
          <w:p>
            <w:pPr>
              <w:pStyle w:val="7"/>
              <w:rPr>
                <w:rFonts w:ascii="Times New Roman"/>
                <w:sz w:val="20"/>
              </w:rPr>
            </w:pPr>
          </w:p>
          <w:p>
            <w:pPr>
              <w:pStyle w:val="7"/>
              <w:spacing w:before="10"/>
              <w:rPr>
                <w:rFonts w:ascii="Times New Roman"/>
                <w:sz w:val="16"/>
              </w:rPr>
            </w:pPr>
          </w:p>
          <w:p>
            <w:pPr>
              <w:pStyle w:val="7"/>
              <w:spacing w:before="1" w:line="230" w:lineRule="auto"/>
              <w:ind w:left="34" w:right="165"/>
              <w:rPr>
                <w:sz w:val="20"/>
              </w:rPr>
            </w:pPr>
            <w:r>
              <w:rPr>
                <w:sz w:val="20"/>
              </w:rPr>
              <w:t>农村危房等级评定相关标准</w:t>
            </w:r>
          </w:p>
        </w:tc>
        <w:tc>
          <w:tcPr>
            <w:tcW w:w="19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0" w:line="230" w:lineRule="auto"/>
              <w:ind w:left="34" w:right="4"/>
              <w:rPr>
                <w:sz w:val="20"/>
              </w:rPr>
            </w:pPr>
            <w:r>
              <w:rPr>
                <w:sz w:val="20"/>
              </w:rPr>
              <w:t>1.《住房城乡建设部财政部关于印发农村危房改造脱贫攻坚三年行动方案的通知》2.《住房城乡建设部财政部 国务院扶贫办关于加强和完善建档立卡贫困户等重点对象农村危房改造若干问题的通知》</w:t>
            </w:r>
          </w:p>
          <w:p>
            <w:pPr>
              <w:pStyle w:val="7"/>
              <w:spacing w:before="11" w:line="232" w:lineRule="auto"/>
              <w:ind w:left="34" w:right="4"/>
              <w:rPr>
                <w:sz w:val="20"/>
              </w:rPr>
            </w:pPr>
          </w:p>
        </w:tc>
        <w:tc>
          <w:tcPr>
            <w:tcW w:w="1119" w:type="dxa"/>
          </w:tcPr>
          <w:p>
            <w:pPr>
              <w:pStyle w:val="7"/>
              <w:rPr>
                <w:rFonts w:ascii="Times New Roman"/>
                <w:sz w:val="20"/>
              </w:rPr>
            </w:pPr>
          </w:p>
          <w:p>
            <w:pPr>
              <w:pStyle w:val="7"/>
              <w:spacing w:before="3"/>
              <w:rPr>
                <w:rFonts w:ascii="Times New Roman"/>
                <w:sz w:val="26"/>
              </w:rPr>
            </w:pPr>
          </w:p>
          <w:p>
            <w:pPr>
              <w:pStyle w:val="7"/>
              <w:spacing w:line="230"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spacing w:before="3"/>
              <w:rPr>
                <w:rFonts w:ascii="Times New Roman"/>
                <w:sz w:val="26"/>
              </w:rPr>
            </w:pPr>
          </w:p>
          <w:p>
            <w:pPr>
              <w:pStyle w:val="7"/>
              <w:spacing w:line="230" w:lineRule="auto"/>
              <w:ind w:left="33" w:right="31"/>
              <w:jc w:val="both"/>
              <w:rPr>
                <w:sz w:val="20"/>
              </w:rPr>
            </w:pPr>
            <w:r>
              <w:rPr>
                <w:rFonts w:hint="eastAsia"/>
                <w:sz w:val="20"/>
                <w:lang w:eastAsia="zh-CN"/>
              </w:rPr>
              <w:t>同德县</w:t>
            </w:r>
            <w:r>
              <w:rPr>
                <w:sz w:val="20"/>
              </w:rPr>
              <w:t>住房和城乡建设局</w:t>
            </w:r>
          </w:p>
        </w:tc>
        <w:tc>
          <w:tcPr>
            <w:tcW w:w="3479" w:type="dxa"/>
          </w:tcPr>
          <w:p>
            <w:pPr>
              <w:pStyle w:val="7"/>
              <w:tabs>
                <w:tab w:val="left" w:pos="1632"/>
              </w:tabs>
              <w:spacing w:line="251"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1" w:line="232" w:lineRule="auto"/>
              <w:ind w:left="33" w:right="190"/>
              <w:rPr>
                <w:sz w:val="20"/>
              </w:rPr>
            </w:pPr>
            <w:r>
              <w:rPr>
                <w:sz w:val="20"/>
              </w:rPr>
              <w:t>□社</w:t>
            </w:r>
            <w:r>
              <w:rPr>
                <w:rFonts w:hint="eastAsia"/>
                <w:sz w:val="20"/>
                <w:lang w:eastAsia="zh-CN"/>
              </w:rPr>
              <w:t>县级</w:t>
            </w:r>
            <w:r>
              <w:rPr>
                <w:sz w:val="20"/>
              </w:rPr>
              <w:t>/企事业单位/村公示栏（电子屏）</w:t>
            </w:r>
          </w:p>
        </w:tc>
        <w:tc>
          <w:tcPr>
            <w:tcW w:w="512"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0"/>
              <w:jc w:val="center"/>
              <w:rPr>
                <w:sz w:val="20"/>
              </w:rPr>
            </w:pPr>
            <w:r>
              <w:rPr>
                <w:w w:val="99"/>
                <w:sz w:val="20"/>
              </w:rPr>
              <w:t>√</w:t>
            </w:r>
          </w:p>
        </w:tc>
        <w:tc>
          <w:tcPr>
            <w:tcW w:w="51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0"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ind w:left="199"/>
              <w:rPr>
                <w:sz w:val="20"/>
              </w:rPr>
            </w:pPr>
            <w:r>
              <w:rPr>
                <w:w w:val="99"/>
                <w:sz w:val="20"/>
              </w:rPr>
              <w:t>7</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20"/>
              </w:rPr>
            </w:pPr>
          </w:p>
          <w:p>
            <w:pPr>
              <w:pStyle w:val="7"/>
              <w:spacing w:before="4"/>
              <w:rPr>
                <w:rFonts w:ascii="Times New Roman"/>
                <w:sz w:val="23"/>
              </w:rPr>
            </w:pPr>
          </w:p>
          <w:p>
            <w:pPr>
              <w:pStyle w:val="7"/>
              <w:spacing w:line="230" w:lineRule="auto"/>
              <w:ind w:left="70" w:right="46"/>
              <w:jc w:val="both"/>
              <w:rPr>
                <w:sz w:val="20"/>
              </w:rPr>
            </w:pPr>
            <w:r>
              <w:rPr>
                <w:sz w:val="20"/>
              </w:rPr>
              <w:t>农村危房改造对象申请条件</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spacing w:line="230" w:lineRule="auto"/>
              <w:ind w:left="34" w:right="165"/>
              <w:rPr>
                <w:sz w:val="20"/>
              </w:rPr>
            </w:pPr>
            <w:r>
              <w:rPr>
                <w:sz w:val="20"/>
              </w:rPr>
              <w:t>农村危房改造农户申请条件</w:t>
            </w:r>
          </w:p>
        </w:tc>
        <w:tc>
          <w:tcPr>
            <w:tcW w:w="1962" w:type="dxa"/>
            <w:vMerge w:val="continue"/>
            <w:tcBorders>
              <w:top w:val="nil"/>
            </w:tcBorders>
          </w:tcPr>
          <w:p>
            <w:pPr>
              <w:rPr>
                <w:sz w:val="2"/>
                <w:szCs w:val="2"/>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spacing w:line="230"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spacing w:before="146" w:line="230" w:lineRule="auto"/>
              <w:ind w:left="33" w:right="31"/>
              <w:jc w:val="both"/>
              <w:rPr>
                <w:rFonts w:hint="eastAsia" w:eastAsia="宋体"/>
                <w:sz w:val="20"/>
                <w:lang w:eastAsia="zh-CN"/>
              </w:rPr>
            </w:pPr>
            <w:r>
              <w:rPr>
                <w:rFonts w:hint="eastAsia"/>
                <w:sz w:val="20"/>
                <w:lang w:eastAsia="zh-CN"/>
              </w:rPr>
              <w:t>同德县</w:t>
            </w:r>
            <w:r>
              <w:rPr>
                <w:sz w:val="20"/>
              </w:rPr>
              <w:t>住房和城乡建设局</w:t>
            </w:r>
          </w:p>
        </w:tc>
        <w:tc>
          <w:tcPr>
            <w:tcW w:w="3479" w:type="dxa"/>
          </w:tcPr>
          <w:p>
            <w:pPr>
              <w:pStyle w:val="7"/>
              <w:spacing w:before="2"/>
              <w:rPr>
                <w:rFonts w:ascii="Times New Roman"/>
                <w:sz w:val="21"/>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1" w:line="232"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48"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ind w:left="9"/>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ind w:left="199"/>
              <w:rPr>
                <w:sz w:val="20"/>
              </w:rPr>
            </w:pPr>
            <w:r>
              <w:rPr>
                <w:w w:val="99"/>
                <w:sz w:val="20"/>
              </w:rPr>
              <w:t>8</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20"/>
              </w:rPr>
            </w:pPr>
          </w:p>
          <w:p>
            <w:pPr>
              <w:pStyle w:val="7"/>
              <w:spacing w:before="4"/>
              <w:rPr>
                <w:rFonts w:ascii="Times New Roman"/>
                <w:sz w:val="22"/>
              </w:rPr>
            </w:pPr>
          </w:p>
          <w:p>
            <w:pPr>
              <w:pStyle w:val="7"/>
              <w:spacing w:line="232" w:lineRule="auto"/>
              <w:ind w:left="70" w:right="46"/>
              <w:jc w:val="both"/>
              <w:rPr>
                <w:sz w:val="20"/>
              </w:rPr>
            </w:pPr>
            <w:r>
              <w:rPr>
                <w:sz w:val="20"/>
              </w:rPr>
              <w:t>农村危房改造资金补助标准</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5"/>
              </w:rPr>
            </w:pPr>
          </w:p>
          <w:p>
            <w:pPr>
              <w:pStyle w:val="7"/>
              <w:spacing w:line="232" w:lineRule="auto"/>
              <w:ind w:left="34" w:right="165"/>
              <w:rPr>
                <w:sz w:val="20"/>
              </w:rPr>
            </w:pPr>
            <w:r>
              <w:rPr>
                <w:sz w:val="20"/>
              </w:rPr>
              <w:t>农村危房改造资金补助标准</w:t>
            </w:r>
          </w:p>
        </w:tc>
        <w:tc>
          <w:tcPr>
            <w:tcW w:w="1962" w:type="dxa"/>
            <w:vMerge w:val="continue"/>
            <w:tcBorders>
              <w:top w:val="nil"/>
            </w:tcBorders>
          </w:tcPr>
          <w:p>
            <w:pPr>
              <w:rPr>
                <w:sz w:val="2"/>
                <w:szCs w:val="2"/>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9" w:line="232"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spacing w:before="4"/>
              <w:rPr>
                <w:rFonts w:ascii="Times New Roman"/>
                <w:sz w:val="22"/>
              </w:rPr>
            </w:pPr>
          </w:p>
          <w:p>
            <w:pPr>
              <w:pStyle w:val="7"/>
              <w:spacing w:line="232" w:lineRule="auto"/>
              <w:ind w:left="33" w:right="31"/>
              <w:jc w:val="both"/>
              <w:rPr>
                <w:sz w:val="20"/>
              </w:rPr>
            </w:pPr>
            <w:r>
              <w:rPr>
                <w:rFonts w:hint="eastAsia"/>
                <w:sz w:val="20"/>
                <w:lang w:eastAsia="zh-CN"/>
              </w:rPr>
              <w:t>同德县</w:t>
            </w:r>
            <w:r>
              <w:rPr>
                <w:sz w:val="20"/>
              </w:rPr>
              <w:t>住房和城乡建设局</w:t>
            </w:r>
          </w:p>
        </w:tc>
        <w:tc>
          <w:tcPr>
            <w:tcW w:w="3479" w:type="dxa"/>
          </w:tcPr>
          <w:p>
            <w:pPr>
              <w:pStyle w:val="7"/>
              <w:spacing w:before="4"/>
              <w:rPr>
                <w:rFonts w:ascii="Times New Roman"/>
                <w:sz w:val="20"/>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8" w:lineRule="exact"/>
              <w:ind w:left="33"/>
              <w:rPr>
                <w:sz w:val="20"/>
              </w:rPr>
            </w:pPr>
            <w:r>
              <w:rPr>
                <w:sz w:val="20"/>
              </w:rPr>
              <w:t>□公开查阅点</w:t>
            </w:r>
            <w:r>
              <w:rPr>
                <w:sz w:val="20"/>
              </w:rPr>
              <w:tab/>
            </w:r>
            <w:r>
              <w:rPr>
                <w:sz w:val="20"/>
              </w:rPr>
              <w:t>□政务服务中心</w:t>
            </w:r>
          </w:p>
          <w:p>
            <w:pPr>
              <w:pStyle w:val="7"/>
              <w:tabs>
                <w:tab w:val="left" w:pos="1630"/>
              </w:tabs>
              <w:spacing w:line="248"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ind w:left="9"/>
              <w:jc w:val="center"/>
              <w:rPr>
                <w:sz w:val="20"/>
              </w:rPr>
            </w:pPr>
            <w:r>
              <w:rPr>
                <w:w w:val="99"/>
                <w:sz w:val="20"/>
              </w:rPr>
              <w:t>√</w:t>
            </w:r>
          </w:p>
        </w:tc>
      </w:tr>
    </w:tbl>
    <w:p>
      <w:pPr>
        <w:spacing w:after="0"/>
        <w:jc w:val="center"/>
        <w:rPr>
          <w:sz w:val="20"/>
        </w:rPr>
        <w:sectPr>
          <w:pgSz w:w="16850" w:h="11900" w:orient="landscape"/>
          <w:pgMar w:top="1100" w:right="1120" w:bottom="740" w:left="900" w:header="0" w:footer="541" w:gutter="0"/>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2057"/>
        <w:gridCol w:w="1962"/>
        <w:gridCol w:w="1119"/>
        <w:gridCol w:w="884"/>
        <w:gridCol w:w="3479"/>
        <w:gridCol w:w="512"/>
        <w:gridCol w:w="512"/>
        <w:gridCol w:w="512"/>
        <w:gridCol w:w="512"/>
        <w:gridCol w:w="512"/>
        <w:gridCol w:w="5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346" w:type="dxa"/>
            <w:vMerge w:val="restart"/>
          </w:tcPr>
          <w:p>
            <w:pPr>
              <w:pStyle w:val="7"/>
              <w:rPr>
                <w:rFonts w:ascii="Times New Roman"/>
                <w:sz w:val="20"/>
              </w:rPr>
            </w:pPr>
          </w:p>
          <w:p>
            <w:pPr>
              <w:pStyle w:val="7"/>
              <w:spacing w:before="171" w:line="232" w:lineRule="auto"/>
              <w:ind w:left="73" w:right="50"/>
              <w:rPr>
                <w:rFonts w:hint="eastAsia" w:ascii="黑体" w:eastAsia="黑体"/>
                <w:sz w:val="20"/>
              </w:rPr>
            </w:pPr>
            <w:r>
              <w:rPr>
                <w:rFonts w:hint="eastAsia" w:ascii="黑体" w:eastAsia="黑体"/>
                <w:sz w:val="20"/>
              </w:rPr>
              <w:t>过程</w:t>
            </w:r>
          </w:p>
        </w:tc>
        <w:tc>
          <w:tcPr>
            <w:tcW w:w="1160" w:type="dxa"/>
            <w:gridSpan w:val="2"/>
          </w:tcPr>
          <w:p>
            <w:pPr>
              <w:pStyle w:val="7"/>
              <w:spacing w:before="167"/>
              <w:ind w:left="176"/>
              <w:rPr>
                <w:rFonts w:hint="eastAsia" w:ascii="黑体" w:eastAsia="黑体"/>
                <w:sz w:val="20"/>
              </w:rPr>
            </w:pPr>
            <w:r>
              <w:rPr>
                <w:rFonts w:hint="eastAsia" w:ascii="黑体" w:eastAsia="黑体"/>
                <w:sz w:val="20"/>
              </w:rPr>
              <w:t>公开事项</w:t>
            </w:r>
          </w:p>
        </w:tc>
        <w:tc>
          <w:tcPr>
            <w:tcW w:w="2057" w:type="dxa"/>
            <w:vMerge w:val="restart"/>
          </w:tcPr>
          <w:p>
            <w:pPr>
              <w:pStyle w:val="7"/>
              <w:rPr>
                <w:rFonts w:ascii="Times New Roman"/>
                <w:sz w:val="20"/>
              </w:rPr>
            </w:pPr>
          </w:p>
          <w:p>
            <w:pPr>
              <w:pStyle w:val="7"/>
              <w:spacing w:before="11"/>
              <w:rPr>
                <w:rFonts w:ascii="Times New Roman"/>
                <w:sz w:val="24"/>
              </w:rPr>
            </w:pPr>
          </w:p>
          <w:p>
            <w:pPr>
              <w:pStyle w:val="7"/>
              <w:ind w:left="625"/>
              <w:rPr>
                <w:rFonts w:hint="eastAsia" w:ascii="黑体" w:eastAsia="黑体"/>
                <w:sz w:val="20"/>
              </w:rPr>
            </w:pPr>
            <w:r>
              <w:rPr>
                <w:rFonts w:hint="eastAsia" w:ascii="黑体" w:eastAsia="黑体"/>
                <w:sz w:val="20"/>
              </w:rPr>
              <w:t>公开内容</w:t>
            </w:r>
          </w:p>
        </w:tc>
        <w:tc>
          <w:tcPr>
            <w:tcW w:w="1962" w:type="dxa"/>
            <w:vMerge w:val="restart"/>
          </w:tcPr>
          <w:p>
            <w:pPr>
              <w:pStyle w:val="7"/>
              <w:rPr>
                <w:rFonts w:ascii="Times New Roman"/>
                <w:sz w:val="20"/>
              </w:rPr>
            </w:pPr>
          </w:p>
          <w:p>
            <w:pPr>
              <w:pStyle w:val="7"/>
              <w:spacing w:before="11"/>
              <w:rPr>
                <w:rFonts w:ascii="Times New Roman"/>
                <w:sz w:val="24"/>
              </w:rPr>
            </w:pPr>
          </w:p>
          <w:p>
            <w:pPr>
              <w:pStyle w:val="7"/>
              <w:ind w:left="577"/>
              <w:rPr>
                <w:rFonts w:hint="eastAsia" w:ascii="黑体" w:eastAsia="黑体"/>
                <w:sz w:val="20"/>
              </w:rPr>
            </w:pPr>
            <w:r>
              <w:rPr>
                <w:rFonts w:hint="eastAsia" w:ascii="黑体" w:eastAsia="黑体"/>
                <w:sz w:val="20"/>
              </w:rPr>
              <w:t>公开依据</w:t>
            </w:r>
          </w:p>
        </w:tc>
        <w:tc>
          <w:tcPr>
            <w:tcW w:w="1119" w:type="dxa"/>
            <w:vMerge w:val="restart"/>
          </w:tcPr>
          <w:p>
            <w:pPr>
              <w:pStyle w:val="7"/>
              <w:rPr>
                <w:rFonts w:ascii="Times New Roman"/>
                <w:sz w:val="20"/>
              </w:rPr>
            </w:pPr>
          </w:p>
          <w:p>
            <w:pPr>
              <w:pStyle w:val="7"/>
              <w:spacing w:before="11"/>
              <w:rPr>
                <w:rFonts w:ascii="Times New Roman"/>
                <w:sz w:val="24"/>
              </w:rPr>
            </w:pPr>
          </w:p>
          <w:p>
            <w:pPr>
              <w:pStyle w:val="7"/>
              <w:ind w:left="156"/>
              <w:rPr>
                <w:rFonts w:hint="eastAsia" w:ascii="黑体" w:eastAsia="黑体"/>
                <w:sz w:val="20"/>
              </w:rPr>
            </w:pPr>
            <w:r>
              <w:rPr>
                <w:rFonts w:hint="eastAsia" w:ascii="黑体" w:eastAsia="黑体"/>
                <w:sz w:val="20"/>
              </w:rPr>
              <w:t>公开时限</w:t>
            </w:r>
          </w:p>
        </w:tc>
        <w:tc>
          <w:tcPr>
            <w:tcW w:w="884" w:type="dxa"/>
            <w:vMerge w:val="restart"/>
          </w:tcPr>
          <w:p>
            <w:pPr>
              <w:pStyle w:val="7"/>
              <w:rPr>
                <w:rFonts w:ascii="Times New Roman"/>
                <w:sz w:val="20"/>
              </w:rPr>
            </w:pPr>
          </w:p>
          <w:p>
            <w:pPr>
              <w:pStyle w:val="7"/>
              <w:spacing w:before="11"/>
              <w:rPr>
                <w:rFonts w:ascii="Times New Roman"/>
                <w:sz w:val="24"/>
              </w:rPr>
            </w:pPr>
          </w:p>
          <w:p>
            <w:pPr>
              <w:pStyle w:val="7"/>
              <w:ind w:left="38"/>
              <w:rPr>
                <w:rFonts w:hint="eastAsia" w:ascii="黑体" w:eastAsia="黑体"/>
                <w:sz w:val="20"/>
              </w:rPr>
            </w:pPr>
            <w:r>
              <w:rPr>
                <w:rFonts w:hint="eastAsia" w:ascii="黑体" w:eastAsia="黑体"/>
                <w:sz w:val="20"/>
              </w:rPr>
              <w:t>公开主体</w:t>
            </w:r>
          </w:p>
        </w:tc>
        <w:tc>
          <w:tcPr>
            <w:tcW w:w="3479" w:type="dxa"/>
            <w:vMerge w:val="restart"/>
          </w:tcPr>
          <w:p>
            <w:pPr>
              <w:pStyle w:val="7"/>
              <w:rPr>
                <w:rFonts w:ascii="Times New Roman"/>
                <w:sz w:val="20"/>
              </w:rPr>
            </w:pPr>
          </w:p>
          <w:p>
            <w:pPr>
              <w:pStyle w:val="7"/>
              <w:spacing w:before="11"/>
              <w:rPr>
                <w:rFonts w:ascii="Times New Roman"/>
                <w:sz w:val="24"/>
              </w:rPr>
            </w:pPr>
          </w:p>
          <w:p>
            <w:pPr>
              <w:pStyle w:val="7"/>
              <w:ind w:left="940"/>
              <w:rPr>
                <w:rFonts w:hint="eastAsia" w:ascii="黑体" w:eastAsia="黑体"/>
                <w:sz w:val="20"/>
              </w:rPr>
            </w:pPr>
            <w:r>
              <w:rPr>
                <w:rFonts w:hint="eastAsia" w:ascii="黑体" w:eastAsia="黑体"/>
                <w:sz w:val="20"/>
              </w:rPr>
              <w:t>公开渠道和载体</w:t>
            </w:r>
          </w:p>
        </w:tc>
        <w:tc>
          <w:tcPr>
            <w:tcW w:w="1024" w:type="dxa"/>
            <w:gridSpan w:val="2"/>
          </w:tcPr>
          <w:p>
            <w:pPr>
              <w:pStyle w:val="7"/>
              <w:spacing w:before="167"/>
              <w:ind w:left="106"/>
              <w:rPr>
                <w:rFonts w:hint="eastAsia" w:ascii="黑体" w:eastAsia="黑体"/>
                <w:sz w:val="20"/>
              </w:rPr>
            </w:pPr>
            <w:r>
              <w:rPr>
                <w:rFonts w:hint="eastAsia" w:ascii="黑体" w:eastAsia="黑体"/>
                <w:sz w:val="20"/>
              </w:rPr>
              <w:t>公开对象</w:t>
            </w:r>
          </w:p>
        </w:tc>
        <w:tc>
          <w:tcPr>
            <w:tcW w:w="1024" w:type="dxa"/>
            <w:gridSpan w:val="2"/>
          </w:tcPr>
          <w:p>
            <w:pPr>
              <w:pStyle w:val="7"/>
              <w:spacing w:before="167"/>
              <w:ind w:left="105"/>
              <w:rPr>
                <w:rFonts w:hint="eastAsia" w:ascii="黑体" w:eastAsia="黑体"/>
                <w:sz w:val="20"/>
              </w:rPr>
            </w:pPr>
            <w:r>
              <w:rPr>
                <w:rFonts w:hint="eastAsia" w:ascii="黑体" w:eastAsia="黑体"/>
                <w:sz w:val="20"/>
              </w:rPr>
              <w:t>公开方式</w:t>
            </w:r>
          </w:p>
        </w:tc>
        <w:tc>
          <w:tcPr>
            <w:tcW w:w="1024" w:type="dxa"/>
            <w:gridSpan w:val="2"/>
          </w:tcPr>
          <w:p>
            <w:pPr>
              <w:pStyle w:val="7"/>
              <w:spacing w:before="167"/>
              <w:ind w:left="10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10" w:line="230" w:lineRule="auto"/>
              <w:ind w:left="109" w:right="87"/>
              <w:rPr>
                <w:rFonts w:hint="eastAsia" w:ascii="黑体" w:eastAsia="黑体"/>
                <w:sz w:val="20"/>
              </w:rPr>
            </w:pPr>
            <w:r>
              <w:rPr>
                <w:rFonts w:hint="eastAsia" w:ascii="黑体" w:eastAsia="黑体"/>
                <w:sz w:val="20"/>
              </w:rPr>
              <w:t>一级事项</w:t>
            </w:r>
          </w:p>
        </w:tc>
        <w:tc>
          <w:tcPr>
            <w:tcW w:w="538" w:type="dxa"/>
          </w:tcPr>
          <w:p>
            <w:pPr>
              <w:pStyle w:val="7"/>
              <w:spacing w:before="110" w:line="230" w:lineRule="auto"/>
              <w:ind w:left="68" w:right="44"/>
              <w:rPr>
                <w:rFonts w:hint="eastAsia" w:ascii="黑体" w:eastAsia="黑体"/>
                <w:sz w:val="20"/>
              </w:rPr>
            </w:pPr>
            <w:r>
              <w:rPr>
                <w:rFonts w:hint="eastAsia" w:ascii="黑体" w:eastAsia="黑体"/>
                <w:sz w:val="20"/>
              </w:rPr>
              <w:t>二级事项</w:t>
            </w:r>
          </w:p>
        </w:tc>
        <w:tc>
          <w:tcPr>
            <w:tcW w:w="2057" w:type="dxa"/>
            <w:vMerge w:val="continue"/>
            <w:tcBorders>
              <w:top w:val="nil"/>
            </w:tcBorders>
          </w:tcPr>
          <w:p>
            <w:pPr>
              <w:rPr>
                <w:sz w:val="2"/>
                <w:szCs w:val="2"/>
              </w:rPr>
            </w:pPr>
          </w:p>
        </w:tc>
        <w:tc>
          <w:tcPr>
            <w:tcW w:w="1962"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479" w:type="dxa"/>
            <w:vMerge w:val="continue"/>
            <w:tcBorders>
              <w:top w:val="nil"/>
            </w:tcBorders>
          </w:tcPr>
          <w:p>
            <w:pPr>
              <w:rPr>
                <w:sz w:val="2"/>
                <w:szCs w:val="2"/>
              </w:rPr>
            </w:pPr>
          </w:p>
        </w:tc>
        <w:tc>
          <w:tcPr>
            <w:tcW w:w="512" w:type="dxa"/>
          </w:tcPr>
          <w:p>
            <w:pPr>
              <w:pStyle w:val="7"/>
              <w:spacing w:before="110" w:line="230" w:lineRule="auto"/>
              <w:ind w:left="152" w:right="35" w:hanging="101"/>
              <w:rPr>
                <w:rFonts w:hint="eastAsia" w:ascii="黑体" w:eastAsia="黑体"/>
                <w:sz w:val="20"/>
              </w:rPr>
            </w:pPr>
            <w:r>
              <w:rPr>
                <w:rFonts w:hint="eastAsia" w:ascii="黑体" w:eastAsia="黑体"/>
                <w:sz w:val="20"/>
              </w:rPr>
              <w:t>全社会</w:t>
            </w:r>
          </w:p>
        </w:tc>
        <w:tc>
          <w:tcPr>
            <w:tcW w:w="512" w:type="dxa"/>
          </w:tcPr>
          <w:p>
            <w:pPr>
              <w:pStyle w:val="7"/>
              <w:spacing w:before="110" w:line="230" w:lineRule="auto"/>
              <w:ind w:left="50" w:right="36"/>
              <w:rPr>
                <w:rFonts w:hint="eastAsia" w:ascii="黑体" w:eastAsia="黑体"/>
                <w:sz w:val="20"/>
              </w:rPr>
            </w:pPr>
            <w:r>
              <w:rPr>
                <w:rFonts w:hint="eastAsia" w:ascii="黑体" w:eastAsia="黑体"/>
                <w:sz w:val="20"/>
              </w:rPr>
              <w:t>特定群体</w:t>
            </w:r>
          </w:p>
        </w:tc>
        <w:tc>
          <w:tcPr>
            <w:tcW w:w="512" w:type="dxa"/>
          </w:tcPr>
          <w:p>
            <w:pPr>
              <w:pStyle w:val="7"/>
              <w:spacing w:before="8"/>
              <w:rPr>
                <w:rFonts w:ascii="Times New Roman"/>
                <w:sz w:val="19"/>
              </w:rPr>
            </w:pPr>
          </w:p>
          <w:p>
            <w:pPr>
              <w:pStyle w:val="7"/>
              <w:spacing w:before="1"/>
              <w:ind w:left="29" w:right="19"/>
              <w:jc w:val="center"/>
              <w:rPr>
                <w:rFonts w:hint="eastAsia" w:ascii="黑体" w:eastAsia="黑体"/>
                <w:sz w:val="20"/>
              </w:rPr>
            </w:pPr>
            <w:r>
              <w:rPr>
                <w:rFonts w:hint="eastAsia" w:ascii="黑体" w:eastAsia="黑体"/>
                <w:sz w:val="20"/>
              </w:rPr>
              <w:t>主动</w:t>
            </w:r>
          </w:p>
        </w:tc>
        <w:tc>
          <w:tcPr>
            <w:tcW w:w="512" w:type="dxa"/>
          </w:tcPr>
          <w:p>
            <w:pPr>
              <w:pStyle w:val="7"/>
              <w:spacing w:before="110" w:line="230" w:lineRule="auto"/>
              <w:ind w:left="150" w:right="37" w:hanging="101"/>
              <w:rPr>
                <w:rFonts w:hint="eastAsia" w:ascii="黑体" w:eastAsia="黑体"/>
                <w:sz w:val="20"/>
              </w:rPr>
            </w:pPr>
            <w:r>
              <w:rPr>
                <w:rFonts w:hint="eastAsia" w:ascii="黑体" w:eastAsia="黑体"/>
                <w:sz w:val="20"/>
              </w:rPr>
              <w:t>依申请</w:t>
            </w:r>
          </w:p>
        </w:tc>
        <w:tc>
          <w:tcPr>
            <w:tcW w:w="512" w:type="dxa"/>
          </w:tcPr>
          <w:p>
            <w:pPr>
              <w:pStyle w:val="7"/>
              <w:spacing w:before="8"/>
              <w:rPr>
                <w:rFonts w:ascii="Times New Roman"/>
                <w:sz w:val="19"/>
              </w:rPr>
            </w:pPr>
          </w:p>
          <w:p>
            <w:pPr>
              <w:pStyle w:val="7"/>
              <w:spacing w:before="1"/>
              <w:ind w:left="6"/>
              <w:jc w:val="center"/>
              <w:rPr>
                <w:rFonts w:hint="eastAsia" w:ascii="黑体" w:eastAsia="黑体"/>
                <w:sz w:val="20"/>
                <w:lang w:eastAsia="zh-CN"/>
              </w:rPr>
            </w:pPr>
            <w:r>
              <w:rPr>
                <w:rFonts w:hint="eastAsia" w:ascii="黑体" w:eastAsia="黑体"/>
                <w:w w:val="99"/>
                <w:sz w:val="20"/>
                <w:lang w:eastAsia="zh-CN"/>
              </w:rPr>
              <w:t>县级</w:t>
            </w:r>
          </w:p>
        </w:tc>
        <w:tc>
          <w:tcPr>
            <w:tcW w:w="512" w:type="dxa"/>
          </w:tcPr>
          <w:p>
            <w:pPr>
              <w:pStyle w:val="7"/>
              <w:spacing w:before="8"/>
              <w:rPr>
                <w:rFonts w:ascii="Times New Roman"/>
                <w:sz w:val="19"/>
              </w:rPr>
            </w:pPr>
          </w:p>
          <w:p>
            <w:pPr>
              <w:pStyle w:val="7"/>
              <w:spacing w:before="1"/>
              <w:ind w:left="27" w:right="21"/>
              <w:jc w:val="center"/>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0"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0"/>
              <w:ind w:left="20"/>
              <w:jc w:val="center"/>
              <w:rPr>
                <w:sz w:val="20"/>
              </w:rPr>
            </w:pPr>
            <w:r>
              <w:rPr>
                <w:w w:val="99"/>
                <w:sz w:val="20"/>
              </w:rPr>
              <w:t>9</w:t>
            </w:r>
          </w:p>
        </w:tc>
        <w:tc>
          <w:tcPr>
            <w:tcW w:w="34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0"/>
              </w:rPr>
            </w:pPr>
          </w:p>
          <w:p>
            <w:pPr>
              <w:pStyle w:val="7"/>
              <w:spacing w:line="230" w:lineRule="auto"/>
              <w:ind w:left="73" w:right="50"/>
              <w:rPr>
                <w:sz w:val="20"/>
              </w:rPr>
            </w:pPr>
            <w:r>
              <w:rPr>
                <w:sz w:val="20"/>
              </w:rPr>
              <w:t>管理</w:t>
            </w:r>
          </w:p>
        </w:tc>
        <w:tc>
          <w:tcPr>
            <w:tcW w:w="622" w:type="dxa"/>
          </w:tcPr>
          <w:p>
            <w:pPr>
              <w:pStyle w:val="7"/>
              <w:rPr>
                <w:rFonts w:ascii="Times New Roman"/>
                <w:sz w:val="20"/>
              </w:rPr>
            </w:pPr>
          </w:p>
          <w:p>
            <w:pPr>
              <w:pStyle w:val="7"/>
              <w:rPr>
                <w:rFonts w:ascii="Times New Roman"/>
                <w:sz w:val="20"/>
              </w:rPr>
            </w:pPr>
          </w:p>
          <w:p>
            <w:pPr>
              <w:pStyle w:val="7"/>
              <w:spacing w:before="7"/>
              <w:rPr>
                <w:rFonts w:ascii="Times New Roman"/>
                <w:sz w:val="19"/>
              </w:rPr>
            </w:pPr>
          </w:p>
          <w:p>
            <w:pPr>
              <w:pStyle w:val="7"/>
              <w:spacing w:line="230" w:lineRule="auto"/>
              <w:ind w:left="111" w:right="89"/>
              <w:jc w:val="both"/>
              <w:rPr>
                <w:sz w:val="20"/>
              </w:rPr>
            </w:pPr>
            <w:r>
              <w:rPr>
                <w:sz w:val="20"/>
              </w:rPr>
              <w:t>条件与标准</w:t>
            </w:r>
          </w:p>
        </w:tc>
        <w:tc>
          <w:tcPr>
            <w:tcW w:w="538" w:type="dxa"/>
          </w:tcPr>
          <w:p>
            <w:pPr>
              <w:pStyle w:val="7"/>
              <w:rPr>
                <w:rFonts w:ascii="Times New Roman"/>
                <w:sz w:val="20"/>
              </w:rPr>
            </w:pPr>
          </w:p>
          <w:p>
            <w:pPr>
              <w:pStyle w:val="7"/>
              <w:spacing w:before="11"/>
              <w:rPr>
                <w:rFonts w:ascii="Times New Roman"/>
                <w:sz w:val="17"/>
              </w:rPr>
            </w:pPr>
          </w:p>
          <w:p>
            <w:pPr>
              <w:pStyle w:val="7"/>
              <w:spacing w:line="232" w:lineRule="auto"/>
              <w:ind w:left="70" w:right="46"/>
              <w:jc w:val="both"/>
              <w:rPr>
                <w:sz w:val="20"/>
              </w:rPr>
            </w:pPr>
            <w:r>
              <w:rPr>
                <w:sz w:val="20"/>
              </w:rPr>
              <w:t>农村危房改造竣工合格标准</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before="1" w:line="230" w:lineRule="auto"/>
              <w:ind w:left="34" w:right="165"/>
              <w:rPr>
                <w:sz w:val="20"/>
              </w:rPr>
            </w:pPr>
            <w:r>
              <w:rPr>
                <w:sz w:val="20"/>
              </w:rPr>
              <w:t>农村危房改造竣工验收要求</w:t>
            </w:r>
          </w:p>
        </w:tc>
        <w:tc>
          <w:tcPr>
            <w:tcW w:w="19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9"/>
              </w:rPr>
            </w:pPr>
          </w:p>
          <w:p>
            <w:pPr>
              <w:pStyle w:val="7"/>
              <w:spacing w:line="230" w:lineRule="auto"/>
              <w:ind w:left="34" w:right="4"/>
              <w:rPr>
                <w:sz w:val="20"/>
              </w:rPr>
            </w:pPr>
            <w:r>
              <w:rPr>
                <w:sz w:val="20"/>
              </w:rPr>
              <w:t>1.《住房城乡建设部财政部关于印发农村危房改造脱贫攻坚三年行动方案的通知》2.《住房城乡建设部财政部 国务院扶贫办关于加强和完善建档立卡贫困户等重点对象农村危房改造若干问题的通知》</w:t>
            </w:r>
          </w:p>
          <w:p>
            <w:pPr>
              <w:pStyle w:val="7"/>
              <w:spacing w:before="13" w:line="230" w:lineRule="auto"/>
              <w:ind w:left="34" w:right="4"/>
              <w:rPr>
                <w:sz w:val="20"/>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line="232"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spacing w:before="11"/>
              <w:rPr>
                <w:rFonts w:ascii="Times New Roman"/>
                <w:sz w:val="17"/>
              </w:rPr>
            </w:pPr>
          </w:p>
          <w:p>
            <w:pPr>
              <w:pStyle w:val="7"/>
              <w:spacing w:line="232" w:lineRule="auto"/>
              <w:ind w:left="33" w:right="31"/>
              <w:jc w:val="both"/>
              <w:rPr>
                <w:sz w:val="20"/>
              </w:rPr>
            </w:pPr>
            <w:r>
              <w:rPr>
                <w:rFonts w:hint="eastAsia"/>
                <w:sz w:val="20"/>
                <w:lang w:eastAsia="zh-CN"/>
              </w:rPr>
              <w:t>同德县</w:t>
            </w:r>
            <w:r>
              <w:rPr>
                <w:sz w:val="20"/>
              </w:rPr>
              <w:t>住房和城乡建设局</w:t>
            </w:r>
          </w:p>
        </w:tc>
        <w:tc>
          <w:tcPr>
            <w:tcW w:w="3479" w:type="dxa"/>
          </w:tcPr>
          <w:p>
            <w:pPr>
              <w:pStyle w:val="7"/>
              <w:spacing w:before="11"/>
              <w:rPr>
                <w:rFonts w:ascii="Times New Roman"/>
                <w:sz w:val="15"/>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8" w:lineRule="exact"/>
              <w:ind w:left="33"/>
              <w:rPr>
                <w:sz w:val="20"/>
              </w:rPr>
            </w:pPr>
            <w:r>
              <w:rPr>
                <w:sz w:val="20"/>
              </w:rPr>
              <w:t>□便民服务站</w:t>
            </w:r>
            <w:r>
              <w:rPr>
                <w:sz w:val="20"/>
              </w:rPr>
              <w:tab/>
            </w:r>
            <w:r>
              <w:rPr>
                <w:sz w:val="20"/>
              </w:rPr>
              <w:t>□入户/现场</w:t>
            </w:r>
          </w:p>
          <w:p>
            <w:pPr>
              <w:pStyle w:val="7"/>
              <w:spacing w:before="4"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0"/>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0"/>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0"/>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0"/>
              <w:ind w:left="9"/>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0"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9"/>
              <w:ind w:left="129" w:right="108"/>
              <w:jc w:val="center"/>
              <w:rPr>
                <w:sz w:val="20"/>
              </w:rPr>
            </w:pPr>
            <w:r>
              <w:rPr>
                <w:sz w:val="20"/>
              </w:rPr>
              <w:t>10</w:t>
            </w:r>
          </w:p>
        </w:tc>
        <w:tc>
          <w:tcPr>
            <w:tcW w:w="346" w:type="dxa"/>
            <w:vMerge w:val="continue"/>
            <w:tcBorders>
              <w:top w:val="nil"/>
            </w:tcBorders>
          </w:tcPr>
          <w:p>
            <w:pPr>
              <w:rPr>
                <w:sz w:val="2"/>
                <w:szCs w:val="2"/>
              </w:rPr>
            </w:pPr>
          </w:p>
        </w:tc>
        <w:tc>
          <w:tcPr>
            <w:tcW w:w="62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0"/>
              </w:rPr>
            </w:pPr>
          </w:p>
          <w:p>
            <w:pPr>
              <w:pStyle w:val="7"/>
              <w:spacing w:line="230" w:lineRule="auto"/>
              <w:ind w:left="111" w:right="89"/>
              <w:rPr>
                <w:sz w:val="20"/>
              </w:rPr>
            </w:pPr>
            <w:r>
              <w:rPr>
                <w:sz w:val="20"/>
              </w:rPr>
              <w:t>对象认定</w:t>
            </w:r>
          </w:p>
        </w:tc>
        <w:tc>
          <w:tcPr>
            <w:tcW w:w="538" w:type="dxa"/>
          </w:tcPr>
          <w:p>
            <w:pPr>
              <w:pStyle w:val="7"/>
              <w:rPr>
                <w:rFonts w:ascii="Times New Roman"/>
                <w:sz w:val="20"/>
              </w:rPr>
            </w:pPr>
          </w:p>
          <w:p>
            <w:pPr>
              <w:pStyle w:val="7"/>
              <w:rPr>
                <w:rFonts w:ascii="Times New Roman"/>
                <w:sz w:val="20"/>
              </w:rPr>
            </w:pPr>
          </w:p>
          <w:p>
            <w:pPr>
              <w:pStyle w:val="7"/>
              <w:spacing w:before="2"/>
              <w:rPr>
                <w:rFonts w:ascii="Times New Roman"/>
                <w:sz w:val="22"/>
              </w:rPr>
            </w:pPr>
          </w:p>
          <w:p>
            <w:pPr>
              <w:pStyle w:val="7"/>
              <w:spacing w:line="232" w:lineRule="auto"/>
              <w:ind w:left="70" w:right="46"/>
              <w:jc w:val="both"/>
              <w:rPr>
                <w:sz w:val="20"/>
              </w:rPr>
            </w:pPr>
            <w:r>
              <w:rPr>
                <w:sz w:val="20"/>
              </w:rPr>
              <w:t>危改户认定程序</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spacing w:line="232" w:lineRule="auto"/>
              <w:ind w:left="34" w:right="165"/>
              <w:rPr>
                <w:sz w:val="20"/>
              </w:rPr>
            </w:pPr>
            <w:r>
              <w:rPr>
                <w:sz w:val="20"/>
              </w:rPr>
              <w:t>农村危房改造申请程序</w:t>
            </w:r>
          </w:p>
        </w:tc>
        <w:tc>
          <w:tcPr>
            <w:tcW w:w="1962" w:type="dxa"/>
            <w:vMerge w:val="continue"/>
            <w:tcBorders>
              <w:top w:val="nil"/>
            </w:tcBorders>
          </w:tcPr>
          <w:p>
            <w:pPr>
              <w:rPr>
                <w:sz w:val="2"/>
                <w:szCs w:val="2"/>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7" w:line="232"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spacing w:before="10"/>
              <w:rPr>
                <w:rFonts w:ascii="Times New Roman"/>
                <w:sz w:val="20"/>
              </w:rPr>
            </w:pPr>
          </w:p>
          <w:p>
            <w:pPr>
              <w:pStyle w:val="7"/>
              <w:spacing w:line="230" w:lineRule="auto"/>
              <w:ind w:left="33" w:right="31"/>
              <w:jc w:val="both"/>
              <w:rPr>
                <w:sz w:val="20"/>
              </w:rPr>
            </w:pPr>
            <w:r>
              <w:rPr>
                <w:rFonts w:hint="eastAsia"/>
                <w:sz w:val="20"/>
                <w:lang w:eastAsia="zh-CN"/>
              </w:rPr>
              <w:t>同德县</w:t>
            </w:r>
            <w:r>
              <w:rPr>
                <w:sz w:val="20"/>
              </w:rPr>
              <w:t>住房和城乡建设局</w:t>
            </w:r>
          </w:p>
        </w:tc>
        <w:tc>
          <w:tcPr>
            <w:tcW w:w="3479" w:type="dxa"/>
          </w:tcPr>
          <w:p>
            <w:pPr>
              <w:pStyle w:val="7"/>
              <w:spacing w:before="7"/>
              <w:rPr>
                <w:rFonts w:ascii="Times New Roman"/>
                <w:sz w:val="18"/>
              </w:rPr>
            </w:pPr>
          </w:p>
          <w:p>
            <w:pPr>
              <w:pStyle w:val="7"/>
              <w:tabs>
                <w:tab w:val="left" w:pos="1632"/>
              </w:tabs>
              <w:spacing w:before="1"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9"/>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9"/>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9"/>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9"/>
              <w:ind w:left="9"/>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6" w:hRule="atLeast"/>
        </w:trPr>
        <w:tc>
          <w:tcPr>
            <w:tcW w:w="497" w:type="dxa"/>
          </w:tcPr>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left="129" w:right="108"/>
              <w:jc w:val="center"/>
              <w:rPr>
                <w:sz w:val="20"/>
              </w:rPr>
            </w:pPr>
            <w:r>
              <w:rPr>
                <w:sz w:val="20"/>
              </w:rPr>
              <w:t>11</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20"/>
              </w:rPr>
            </w:pPr>
          </w:p>
          <w:p>
            <w:pPr>
              <w:pStyle w:val="7"/>
              <w:rPr>
                <w:rFonts w:ascii="Times New Roman"/>
                <w:sz w:val="20"/>
              </w:rPr>
            </w:pPr>
          </w:p>
          <w:p>
            <w:pPr>
              <w:pStyle w:val="7"/>
              <w:spacing w:before="4"/>
              <w:rPr>
                <w:rFonts w:ascii="Times New Roman"/>
                <w:sz w:val="16"/>
              </w:rPr>
            </w:pPr>
          </w:p>
          <w:p>
            <w:pPr>
              <w:pStyle w:val="7"/>
              <w:spacing w:line="230" w:lineRule="auto"/>
              <w:ind w:left="70" w:right="46"/>
              <w:rPr>
                <w:sz w:val="20"/>
              </w:rPr>
            </w:pPr>
            <w:r>
              <w:rPr>
                <w:sz w:val="20"/>
              </w:rPr>
              <w:t>认定结果</w:t>
            </w:r>
          </w:p>
        </w:tc>
        <w:tc>
          <w:tcPr>
            <w:tcW w:w="2057" w:type="dxa"/>
          </w:tcPr>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left="34"/>
              <w:rPr>
                <w:sz w:val="20"/>
              </w:rPr>
            </w:pPr>
            <w:r>
              <w:rPr>
                <w:sz w:val="20"/>
              </w:rPr>
              <w:t>认定结果</w:t>
            </w:r>
          </w:p>
        </w:tc>
        <w:tc>
          <w:tcPr>
            <w:tcW w:w="1962" w:type="dxa"/>
            <w:vMerge w:val="continue"/>
            <w:tcBorders>
              <w:top w:val="nil"/>
            </w:tcBorders>
          </w:tcPr>
          <w:p>
            <w:pPr>
              <w:rPr>
                <w:sz w:val="2"/>
                <w:szCs w:val="2"/>
              </w:rPr>
            </w:pPr>
          </w:p>
        </w:tc>
        <w:tc>
          <w:tcPr>
            <w:tcW w:w="1119" w:type="dxa"/>
          </w:tcPr>
          <w:p>
            <w:pPr>
              <w:pStyle w:val="7"/>
              <w:rPr>
                <w:rFonts w:ascii="Times New Roman"/>
                <w:sz w:val="20"/>
              </w:rPr>
            </w:pPr>
          </w:p>
          <w:p>
            <w:pPr>
              <w:pStyle w:val="7"/>
              <w:spacing w:before="3"/>
              <w:rPr>
                <w:rFonts w:ascii="Times New Roman"/>
                <w:sz w:val="25"/>
              </w:rPr>
            </w:pPr>
          </w:p>
          <w:p>
            <w:pPr>
              <w:pStyle w:val="7"/>
              <w:spacing w:line="232" w:lineRule="auto"/>
              <w:ind w:left="33" w:right="66"/>
              <w:jc w:val="both"/>
              <w:rPr>
                <w:sz w:val="20"/>
              </w:rPr>
            </w:pPr>
            <w:r>
              <w:rPr>
                <w:sz w:val="20"/>
              </w:rPr>
              <w:t>资格认定通过之日起20 个工作日内</w:t>
            </w:r>
          </w:p>
        </w:tc>
        <w:tc>
          <w:tcPr>
            <w:tcW w:w="884" w:type="dxa"/>
          </w:tcPr>
          <w:p>
            <w:pPr>
              <w:pStyle w:val="7"/>
              <w:rPr>
                <w:rFonts w:ascii="Times New Roman"/>
                <w:sz w:val="20"/>
              </w:rPr>
            </w:pPr>
          </w:p>
          <w:p>
            <w:pPr>
              <w:pStyle w:val="7"/>
              <w:spacing w:before="3"/>
              <w:rPr>
                <w:rFonts w:ascii="Times New Roman"/>
                <w:sz w:val="25"/>
              </w:rPr>
            </w:pPr>
          </w:p>
          <w:p>
            <w:pPr>
              <w:pStyle w:val="7"/>
              <w:spacing w:line="232" w:lineRule="auto"/>
              <w:ind w:left="33" w:right="31"/>
              <w:jc w:val="both"/>
              <w:rPr>
                <w:sz w:val="20"/>
              </w:rPr>
            </w:pPr>
            <w:r>
              <w:rPr>
                <w:sz w:val="20"/>
              </w:rPr>
              <w:t>涉及工作的</w:t>
            </w:r>
            <w:r>
              <w:rPr>
                <w:rFonts w:hint="eastAsia"/>
                <w:sz w:val="20"/>
                <w:lang w:eastAsia="zh-CN"/>
              </w:rPr>
              <w:t>乡、村级</w:t>
            </w:r>
            <w:r>
              <w:rPr>
                <w:sz w:val="20"/>
              </w:rPr>
              <w:t>办事处</w:t>
            </w:r>
          </w:p>
        </w:tc>
        <w:tc>
          <w:tcPr>
            <w:tcW w:w="3479" w:type="dxa"/>
          </w:tcPr>
          <w:p>
            <w:pPr>
              <w:pStyle w:val="7"/>
              <w:tabs>
                <w:tab w:val="left" w:pos="1632"/>
              </w:tabs>
              <w:spacing w:line="251"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8" w:lineRule="exact"/>
              <w:ind w:left="33"/>
              <w:rPr>
                <w:sz w:val="20"/>
              </w:rPr>
            </w:pPr>
            <w:r>
              <w:rPr>
                <w:sz w:val="20"/>
              </w:rPr>
              <w:t>□广播电视</w:t>
            </w:r>
            <w:r>
              <w:rPr>
                <w:sz w:val="20"/>
              </w:rPr>
              <w:tab/>
            </w:r>
            <w:r>
              <w:rPr>
                <w:sz w:val="20"/>
              </w:rPr>
              <w:t>□纸质媒体</w:t>
            </w:r>
          </w:p>
          <w:p>
            <w:pPr>
              <w:pStyle w:val="7"/>
              <w:tabs>
                <w:tab w:val="left" w:pos="1630"/>
              </w:tabs>
              <w:spacing w:line="248"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tc>
        <w:tc>
          <w:tcPr>
            <w:tcW w:w="512" w:type="dxa"/>
          </w:tcPr>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left="9"/>
              <w:jc w:val="center"/>
              <w:rPr>
                <w:sz w:val="20"/>
              </w:rPr>
            </w:pPr>
            <w:r>
              <w:rPr>
                <w:w w:val="99"/>
                <w:sz w:val="20"/>
              </w:rPr>
              <w:t>√</w:t>
            </w:r>
          </w:p>
        </w:tc>
      </w:tr>
    </w:tbl>
    <w:p>
      <w:pPr>
        <w:spacing w:after="0"/>
        <w:jc w:val="center"/>
        <w:rPr>
          <w:sz w:val="20"/>
        </w:rPr>
        <w:sectPr>
          <w:pgSz w:w="16850" w:h="11900" w:orient="landscape"/>
          <w:pgMar w:top="1100" w:right="1120" w:bottom="740" w:left="900" w:header="0" w:footer="541" w:gutter="0"/>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2057"/>
        <w:gridCol w:w="1962"/>
        <w:gridCol w:w="1119"/>
        <w:gridCol w:w="884"/>
        <w:gridCol w:w="3479"/>
        <w:gridCol w:w="512"/>
        <w:gridCol w:w="512"/>
        <w:gridCol w:w="512"/>
        <w:gridCol w:w="512"/>
        <w:gridCol w:w="512"/>
        <w:gridCol w:w="5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346" w:type="dxa"/>
            <w:vMerge w:val="restart"/>
          </w:tcPr>
          <w:p>
            <w:pPr>
              <w:pStyle w:val="7"/>
              <w:rPr>
                <w:rFonts w:ascii="Times New Roman"/>
                <w:sz w:val="20"/>
              </w:rPr>
            </w:pPr>
          </w:p>
          <w:p>
            <w:pPr>
              <w:pStyle w:val="7"/>
              <w:spacing w:before="171" w:line="232" w:lineRule="auto"/>
              <w:ind w:left="73" w:right="50"/>
              <w:rPr>
                <w:rFonts w:hint="eastAsia" w:ascii="黑体" w:eastAsia="黑体"/>
                <w:sz w:val="20"/>
              </w:rPr>
            </w:pPr>
            <w:r>
              <w:rPr>
                <w:rFonts w:hint="eastAsia" w:ascii="黑体" w:eastAsia="黑体"/>
                <w:sz w:val="20"/>
              </w:rPr>
              <w:t>过程</w:t>
            </w:r>
          </w:p>
        </w:tc>
        <w:tc>
          <w:tcPr>
            <w:tcW w:w="1160" w:type="dxa"/>
            <w:gridSpan w:val="2"/>
          </w:tcPr>
          <w:p>
            <w:pPr>
              <w:pStyle w:val="7"/>
              <w:spacing w:before="167"/>
              <w:ind w:left="176"/>
              <w:rPr>
                <w:rFonts w:hint="eastAsia" w:ascii="黑体" w:eastAsia="黑体"/>
                <w:sz w:val="20"/>
              </w:rPr>
            </w:pPr>
            <w:r>
              <w:rPr>
                <w:rFonts w:hint="eastAsia" w:ascii="黑体" w:eastAsia="黑体"/>
                <w:sz w:val="20"/>
              </w:rPr>
              <w:t>公开事项</w:t>
            </w:r>
          </w:p>
        </w:tc>
        <w:tc>
          <w:tcPr>
            <w:tcW w:w="2057" w:type="dxa"/>
            <w:vMerge w:val="restart"/>
          </w:tcPr>
          <w:p>
            <w:pPr>
              <w:pStyle w:val="7"/>
              <w:rPr>
                <w:rFonts w:ascii="Times New Roman"/>
                <w:sz w:val="20"/>
              </w:rPr>
            </w:pPr>
          </w:p>
          <w:p>
            <w:pPr>
              <w:pStyle w:val="7"/>
              <w:spacing w:before="11"/>
              <w:rPr>
                <w:rFonts w:ascii="Times New Roman"/>
                <w:sz w:val="24"/>
              </w:rPr>
            </w:pPr>
          </w:p>
          <w:p>
            <w:pPr>
              <w:pStyle w:val="7"/>
              <w:ind w:left="625"/>
              <w:rPr>
                <w:rFonts w:hint="eastAsia" w:ascii="黑体" w:eastAsia="黑体"/>
                <w:sz w:val="20"/>
              </w:rPr>
            </w:pPr>
            <w:r>
              <w:rPr>
                <w:rFonts w:hint="eastAsia" w:ascii="黑体" w:eastAsia="黑体"/>
                <w:sz w:val="20"/>
              </w:rPr>
              <w:t>公开内容</w:t>
            </w:r>
          </w:p>
        </w:tc>
        <w:tc>
          <w:tcPr>
            <w:tcW w:w="1962" w:type="dxa"/>
            <w:vMerge w:val="restart"/>
          </w:tcPr>
          <w:p>
            <w:pPr>
              <w:pStyle w:val="7"/>
              <w:rPr>
                <w:rFonts w:ascii="Times New Roman"/>
                <w:sz w:val="20"/>
              </w:rPr>
            </w:pPr>
          </w:p>
          <w:p>
            <w:pPr>
              <w:pStyle w:val="7"/>
              <w:spacing w:before="11"/>
              <w:rPr>
                <w:rFonts w:ascii="Times New Roman"/>
                <w:sz w:val="24"/>
              </w:rPr>
            </w:pPr>
          </w:p>
          <w:p>
            <w:pPr>
              <w:pStyle w:val="7"/>
              <w:ind w:left="577"/>
              <w:rPr>
                <w:rFonts w:hint="eastAsia" w:ascii="黑体" w:eastAsia="黑体"/>
                <w:sz w:val="20"/>
              </w:rPr>
            </w:pPr>
            <w:r>
              <w:rPr>
                <w:rFonts w:hint="eastAsia" w:ascii="黑体" w:eastAsia="黑体"/>
                <w:sz w:val="20"/>
              </w:rPr>
              <w:t>公开依据</w:t>
            </w:r>
          </w:p>
        </w:tc>
        <w:tc>
          <w:tcPr>
            <w:tcW w:w="1119" w:type="dxa"/>
            <w:vMerge w:val="restart"/>
          </w:tcPr>
          <w:p>
            <w:pPr>
              <w:pStyle w:val="7"/>
              <w:rPr>
                <w:rFonts w:ascii="Times New Roman"/>
                <w:sz w:val="20"/>
              </w:rPr>
            </w:pPr>
          </w:p>
          <w:p>
            <w:pPr>
              <w:pStyle w:val="7"/>
              <w:spacing w:before="11"/>
              <w:rPr>
                <w:rFonts w:ascii="Times New Roman"/>
                <w:sz w:val="24"/>
              </w:rPr>
            </w:pPr>
          </w:p>
          <w:p>
            <w:pPr>
              <w:pStyle w:val="7"/>
              <w:ind w:left="156"/>
              <w:rPr>
                <w:rFonts w:hint="eastAsia" w:ascii="黑体" w:eastAsia="黑体"/>
                <w:sz w:val="20"/>
              </w:rPr>
            </w:pPr>
            <w:r>
              <w:rPr>
                <w:rFonts w:hint="eastAsia" w:ascii="黑体" w:eastAsia="黑体"/>
                <w:sz w:val="20"/>
              </w:rPr>
              <w:t>公开时限</w:t>
            </w:r>
          </w:p>
        </w:tc>
        <w:tc>
          <w:tcPr>
            <w:tcW w:w="884" w:type="dxa"/>
            <w:vMerge w:val="restart"/>
          </w:tcPr>
          <w:p>
            <w:pPr>
              <w:pStyle w:val="7"/>
              <w:rPr>
                <w:rFonts w:ascii="Times New Roman"/>
                <w:sz w:val="20"/>
              </w:rPr>
            </w:pPr>
          </w:p>
          <w:p>
            <w:pPr>
              <w:pStyle w:val="7"/>
              <w:spacing w:before="11"/>
              <w:rPr>
                <w:rFonts w:ascii="Times New Roman"/>
                <w:sz w:val="24"/>
              </w:rPr>
            </w:pPr>
          </w:p>
          <w:p>
            <w:pPr>
              <w:pStyle w:val="7"/>
              <w:ind w:left="38"/>
              <w:rPr>
                <w:rFonts w:hint="eastAsia" w:ascii="黑体" w:eastAsia="黑体"/>
                <w:sz w:val="20"/>
              </w:rPr>
            </w:pPr>
            <w:r>
              <w:rPr>
                <w:rFonts w:hint="eastAsia" w:ascii="黑体" w:eastAsia="黑体"/>
                <w:sz w:val="20"/>
              </w:rPr>
              <w:t>公开主体</w:t>
            </w:r>
          </w:p>
        </w:tc>
        <w:tc>
          <w:tcPr>
            <w:tcW w:w="3479" w:type="dxa"/>
            <w:vMerge w:val="restart"/>
          </w:tcPr>
          <w:p>
            <w:pPr>
              <w:pStyle w:val="7"/>
              <w:rPr>
                <w:rFonts w:ascii="Times New Roman"/>
                <w:sz w:val="20"/>
              </w:rPr>
            </w:pPr>
          </w:p>
          <w:p>
            <w:pPr>
              <w:pStyle w:val="7"/>
              <w:spacing w:before="11"/>
              <w:rPr>
                <w:rFonts w:ascii="Times New Roman"/>
                <w:sz w:val="24"/>
              </w:rPr>
            </w:pPr>
          </w:p>
          <w:p>
            <w:pPr>
              <w:pStyle w:val="7"/>
              <w:ind w:left="940"/>
              <w:rPr>
                <w:rFonts w:hint="eastAsia" w:ascii="黑体" w:eastAsia="黑体"/>
                <w:sz w:val="20"/>
              </w:rPr>
            </w:pPr>
            <w:r>
              <w:rPr>
                <w:rFonts w:hint="eastAsia" w:ascii="黑体" w:eastAsia="黑体"/>
                <w:sz w:val="20"/>
              </w:rPr>
              <w:t>公开渠道和载体</w:t>
            </w:r>
          </w:p>
        </w:tc>
        <w:tc>
          <w:tcPr>
            <w:tcW w:w="1024" w:type="dxa"/>
            <w:gridSpan w:val="2"/>
          </w:tcPr>
          <w:p>
            <w:pPr>
              <w:pStyle w:val="7"/>
              <w:spacing w:before="167"/>
              <w:ind w:left="106"/>
              <w:rPr>
                <w:rFonts w:hint="eastAsia" w:ascii="黑体" w:eastAsia="黑体"/>
                <w:sz w:val="20"/>
              </w:rPr>
            </w:pPr>
            <w:r>
              <w:rPr>
                <w:rFonts w:hint="eastAsia" w:ascii="黑体" w:eastAsia="黑体"/>
                <w:sz w:val="20"/>
              </w:rPr>
              <w:t>公开对象</w:t>
            </w:r>
          </w:p>
        </w:tc>
        <w:tc>
          <w:tcPr>
            <w:tcW w:w="1024" w:type="dxa"/>
            <w:gridSpan w:val="2"/>
          </w:tcPr>
          <w:p>
            <w:pPr>
              <w:pStyle w:val="7"/>
              <w:spacing w:before="167"/>
              <w:ind w:left="105"/>
              <w:rPr>
                <w:rFonts w:hint="eastAsia" w:ascii="黑体" w:eastAsia="黑体"/>
                <w:sz w:val="20"/>
              </w:rPr>
            </w:pPr>
            <w:r>
              <w:rPr>
                <w:rFonts w:hint="eastAsia" w:ascii="黑体" w:eastAsia="黑体"/>
                <w:sz w:val="20"/>
              </w:rPr>
              <w:t>公开方式</w:t>
            </w:r>
          </w:p>
        </w:tc>
        <w:tc>
          <w:tcPr>
            <w:tcW w:w="1024" w:type="dxa"/>
            <w:gridSpan w:val="2"/>
          </w:tcPr>
          <w:p>
            <w:pPr>
              <w:pStyle w:val="7"/>
              <w:spacing w:before="167"/>
              <w:ind w:left="10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10" w:line="230" w:lineRule="auto"/>
              <w:ind w:left="109" w:right="87"/>
              <w:rPr>
                <w:rFonts w:hint="eastAsia" w:ascii="黑体" w:eastAsia="黑体"/>
                <w:sz w:val="20"/>
              </w:rPr>
            </w:pPr>
            <w:r>
              <w:rPr>
                <w:rFonts w:hint="eastAsia" w:ascii="黑体" w:eastAsia="黑体"/>
                <w:sz w:val="20"/>
              </w:rPr>
              <w:t>一级事项</w:t>
            </w:r>
          </w:p>
        </w:tc>
        <w:tc>
          <w:tcPr>
            <w:tcW w:w="538" w:type="dxa"/>
          </w:tcPr>
          <w:p>
            <w:pPr>
              <w:pStyle w:val="7"/>
              <w:spacing w:before="110" w:line="230" w:lineRule="auto"/>
              <w:ind w:left="68" w:right="44"/>
              <w:rPr>
                <w:rFonts w:hint="eastAsia" w:ascii="黑体" w:eastAsia="黑体"/>
                <w:sz w:val="20"/>
              </w:rPr>
            </w:pPr>
            <w:r>
              <w:rPr>
                <w:rFonts w:hint="eastAsia" w:ascii="黑体" w:eastAsia="黑体"/>
                <w:sz w:val="20"/>
              </w:rPr>
              <w:t>二级事项</w:t>
            </w:r>
          </w:p>
        </w:tc>
        <w:tc>
          <w:tcPr>
            <w:tcW w:w="2057" w:type="dxa"/>
            <w:vMerge w:val="continue"/>
            <w:tcBorders>
              <w:top w:val="nil"/>
            </w:tcBorders>
          </w:tcPr>
          <w:p>
            <w:pPr>
              <w:rPr>
                <w:sz w:val="2"/>
                <w:szCs w:val="2"/>
              </w:rPr>
            </w:pPr>
          </w:p>
        </w:tc>
        <w:tc>
          <w:tcPr>
            <w:tcW w:w="1962"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479" w:type="dxa"/>
            <w:vMerge w:val="continue"/>
            <w:tcBorders>
              <w:top w:val="nil"/>
            </w:tcBorders>
          </w:tcPr>
          <w:p>
            <w:pPr>
              <w:rPr>
                <w:sz w:val="2"/>
                <w:szCs w:val="2"/>
              </w:rPr>
            </w:pPr>
          </w:p>
        </w:tc>
        <w:tc>
          <w:tcPr>
            <w:tcW w:w="512" w:type="dxa"/>
          </w:tcPr>
          <w:p>
            <w:pPr>
              <w:pStyle w:val="7"/>
              <w:spacing w:before="110" w:line="230" w:lineRule="auto"/>
              <w:ind w:left="152" w:right="35" w:hanging="101"/>
              <w:rPr>
                <w:rFonts w:hint="eastAsia" w:ascii="黑体" w:eastAsia="黑体"/>
                <w:sz w:val="20"/>
              </w:rPr>
            </w:pPr>
            <w:r>
              <w:rPr>
                <w:rFonts w:hint="eastAsia" w:ascii="黑体" w:eastAsia="黑体"/>
                <w:sz w:val="20"/>
              </w:rPr>
              <w:t>全社会</w:t>
            </w:r>
          </w:p>
        </w:tc>
        <w:tc>
          <w:tcPr>
            <w:tcW w:w="512" w:type="dxa"/>
          </w:tcPr>
          <w:p>
            <w:pPr>
              <w:pStyle w:val="7"/>
              <w:spacing w:before="110" w:line="230" w:lineRule="auto"/>
              <w:ind w:left="50" w:right="36"/>
              <w:rPr>
                <w:rFonts w:hint="eastAsia" w:ascii="黑体" w:eastAsia="黑体"/>
                <w:sz w:val="20"/>
              </w:rPr>
            </w:pPr>
            <w:r>
              <w:rPr>
                <w:rFonts w:hint="eastAsia" w:ascii="黑体" w:eastAsia="黑体"/>
                <w:sz w:val="20"/>
              </w:rPr>
              <w:t>特定群体</w:t>
            </w:r>
          </w:p>
        </w:tc>
        <w:tc>
          <w:tcPr>
            <w:tcW w:w="512" w:type="dxa"/>
          </w:tcPr>
          <w:p>
            <w:pPr>
              <w:pStyle w:val="7"/>
              <w:spacing w:before="8"/>
              <w:rPr>
                <w:rFonts w:ascii="Times New Roman"/>
                <w:sz w:val="19"/>
              </w:rPr>
            </w:pPr>
          </w:p>
          <w:p>
            <w:pPr>
              <w:pStyle w:val="7"/>
              <w:spacing w:before="1"/>
              <w:ind w:left="29" w:right="19"/>
              <w:jc w:val="center"/>
              <w:rPr>
                <w:rFonts w:hint="eastAsia" w:ascii="黑体" w:eastAsia="黑体"/>
                <w:sz w:val="20"/>
              </w:rPr>
            </w:pPr>
            <w:r>
              <w:rPr>
                <w:rFonts w:hint="eastAsia" w:ascii="黑体" w:eastAsia="黑体"/>
                <w:sz w:val="20"/>
              </w:rPr>
              <w:t>主动</w:t>
            </w:r>
          </w:p>
        </w:tc>
        <w:tc>
          <w:tcPr>
            <w:tcW w:w="512" w:type="dxa"/>
          </w:tcPr>
          <w:p>
            <w:pPr>
              <w:pStyle w:val="7"/>
              <w:spacing w:before="110" w:line="230" w:lineRule="auto"/>
              <w:ind w:left="150" w:right="37" w:hanging="101"/>
              <w:rPr>
                <w:rFonts w:hint="eastAsia" w:ascii="黑体" w:eastAsia="黑体"/>
                <w:sz w:val="20"/>
              </w:rPr>
            </w:pPr>
            <w:r>
              <w:rPr>
                <w:rFonts w:hint="eastAsia" w:ascii="黑体" w:eastAsia="黑体"/>
                <w:sz w:val="20"/>
              </w:rPr>
              <w:t>依申请</w:t>
            </w:r>
          </w:p>
        </w:tc>
        <w:tc>
          <w:tcPr>
            <w:tcW w:w="512" w:type="dxa"/>
          </w:tcPr>
          <w:p>
            <w:pPr>
              <w:pStyle w:val="7"/>
              <w:spacing w:before="8"/>
              <w:rPr>
                <w:rFonts w:ascii="Times New Roman"/>
                <w:sz w:val="19"/>
              </w:rPr>
            </w:pPr>
          </w:p>
          <w:p>
            <w:pPr>
              <w:pStyle w:val="7"/>
              <w:spacing w:before="1"/>
              <w:ind w:left="6"/>
              <w:jc w:val="center"/>
              <w:rPr>
                <w:rFonts w:hint="eastAsia" w:ascii="黑体" w:eastAsia="黑体"/>
                <w:sz w:val="20"/>
                <w:lang w:eastAsia="zh-CN"/>
              </w:rPr>
            </w:pPr>
            <w:r>
              <w:rPr>
                <w:rFonts w:hint="eastAsia" w:ascii="黑体" w:eastAsia="黑体"/>
                <w:w w:val="99"/>
                <w:sz w:val="20"/>
                <w:lang w:eastAsia="zh-CN"/>
              </w:rPr>
              <w:t>县级</w:t>
            </w:r>
          </w:p>
        </w:tc>
        <w:tc>
          <w:tcPr>
            <w:tcW w:w="512" w:type="dxa"/>
          </w:tcPr>
          <w:p>
            <w:pPr>
              <w:pStyle w:val="7"/>
              <w:spacing w:before="8"/>
              <w:rPr>
                <w:rFonts w:ascii="Times New Roman"/>
                <w:sz w:val="19"/>
              </w:rPr>
            </w:pPr>
          </w:p>
          <w:p>
            <w:pPr>
              <w:pStyle w:val="7"/>
              <w:spacing w:before="1"/>
              <w:ind w:left="27" w:right="21"/>
              <w:jc w:val="center"/>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0"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7"/>
              <w:ind w:left="129" w:right="108"/>
              <w:jc w:val="center"/>
              <w:rPr>
                <w:sz w:val="20"/>
              </w:rPr>
            </w:pPr>
            <w:r>
              <w:rPr>
                <w:sz w:val="20"/>
              </w:rPr>
              <w:t>12</w:t>
            </w:r>
          </w:p>
        </w:tc>
        <w:tc>
          <w:tcPr>
            <w:tcW w:w="34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5"/>
              </w:rPr>
            </w:pPr>
          </w:p>
          <w:p>
            <w:pPr>
              <w:pStyle w:val="7"/>
              <w:spacing w:before="1" w:line="230" w:lineRule="auto"/>
              <w:ind w:left="73" w:right="50"/>
              <w:rPr>
                <w:sz w:val="20"/>
              </w:rPr>
            </w:pPr>
            <w:r>
              <w:rPr>
                <w:sz w:val="20"/>
              </w:rPr>
              <w:t>管理</w:t>
            </w: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5"/>
              </w:rPr>
            </w:pPr>
          </w:p>
          <w:p>
            <w:pPr>
              <w:pStyle w:val="7"/>
              <w:spacing w:before="1" w:line="230" w:lineRule="auto"/>
              <w:ind w:left="111" w:right="89"/>
              <w:rPr>
                <w:sz w:val="20"/>
              </w:rPr>
            </w:pPr>
            <w:r>
              <w:rPr>
                <w:sz w:val="20"/>
              </w:rPr>
              <w:t>预算管理</w:t>
            </w:r>
          </w:p>
        </w:tc>
        <w:tc>
          <w:tcPr>
            <w:tcW w:w="538" w:type="dxa"/>
          </w:tcPr>
          <w:p>
            <w:pPr>
              <w:pStyle w:val="7"/>
              <w:rPr>
                <w:rFonts w:ascii="Times New Roman"/>
                <w:sz w:val="20"/>
              </w:rPr>
            </w:pPr>
          </w:p>
          <w:p>
            <w:pPr>
              <w:pStyle w:val="7"/>
              <w:spacing w:before="7"/>
              <w:rPr>
                <w:rFonts w:ascii="Times New Roman"/>
                <w:sz w:val="23"/>
              </w:rPr>
            </w:pPr>
          </w:p>
          <w:p>
            <w:pPr>
              <w:pStyle w:val="7"/>
              <w:spacing w:line="232" w:lineRule="auto"/>
              <w:ind w:left="70" w:right="46"/>
              <w:jc w:val="both"/>
              <w:rPr>
                <w:sz w:val="20"/>
              </w:rPr>
            </w:pPr>
            <w:r>
              <w:rPr>
                <w:sz w:val="20"/>
              </w:rPr>
              <w:t>预算编制和执行情况</w:t>
            </w:r>
          </w:p>
        </w:tc>
        <w:tc>
          <w:tcPr>
            <w:tcW w:w="2057" w:type="dxa"/>
          </w:tcPr>
          <w:p>
            <w:pPr>
              <w:pStyle w:val="7"/>
              <w:rPr>
                <w:rFonts w:ascii="Times New Roman"/>
                <w:sz w:val="20"/>
              </w:rPr>
            </w:pPr>
          </w:p>
          <w:p>
            <w:pPr>
              <w:pStyle w:val="7"/>
              <w:spacing w:before="7"/>
              <w:rPr>
                <w:rFonts w:ascii="Times New Roman"/>
                <w:sz w:val="23"/>
              </w:rPr>
            </w:pPr>
          </w:p>
          <w:p>
            <w:pPr>
              <w:pStyle w:val="7"/>
              <w:spacing w:line="232" w:lineRule="auto"/>
              <w:ind w:left="34" w:right="207"/>
              <w:jc w:val="both"/>
              <w:rPr>
                <w:sz w:val="20"/>
              </w:rPr>
            </w:pPr>
            <w:r>
              <w:rPr>
                <w:spacing w:val="-2"/>
                <w:sz w:val="20"/>
              </w:rPr>
              <w:t>预算预算调整决算预算执行情况的报告及报表有关内容，部门预算决算及报表有关</w:t>
            </w:r>
            <w:r>
              <w:rPr>
                <w:sz w:val="20"/>
              </w:rPr>
              <w:t>内容</w:t>
            </w:r>
          </w:p>
        </w:tc>
        <w:tc>
          <w:tcPr>
            <w:tcW w:w="1962" w:type="dxa"/>
          </w:tcPr>
          <w:p>
            <w:pPr>
              <w:pStyle w:val="7"/>
              <w:rPr>
                <w:rFonts w:ascii="Times New Roman"/>
                <w:sz w:val="20"/>
              </w:rPr>
            </w:pPr>
          </w:p>
          <w:p>
            <w:pPr>
              <w:pStyle w:val="7"/>
              <w:rPr>
                <w:rFonts w:ascii="Times New Roman"/>
                <w:sz w:val="20"/>
              </w:rPr>
            </w:pPr>
          </w:p>
          <w:p>
            <w:pPr>
              <w:pStyle w:val="7"/>
              <w:numPr>
                <w:ilvl w:val="0"/>
                <w:numId w:val="4"/>
              </w:numPr>
              <w:tabs>
                <w:tab w:val="left" w:pos="236"/>
              </w:tabs>
              <w:spacing w:before="166" w:after="0" w:line="230" w:lineRule="auto"/>
              <w:ind w:left="34" w:right="110" w:firstLine="0"/>
              <w:jc w:val="left"/>
              <w:rPr>
                <w:sz w:val="20"/>
              </w:rPr>
            </w:pPr>
            <w:r>
              <w:rPr>
                <w:spacing w:val="-3"/>
                <w:sz w:val="20"/>
              </w:rPr>
              <w:t>《中华人民共和国</w:t>
            </w:r>
            <w:r>
              <w:rPr>
                <w:sz w:val="20"/>
              </w:rPr>
              <w:t>预算法》</w:t>
            </w:r>
          </w:p>
          <w:p>
            <w:pPr>
              <w:pStyle w:val="7"/>
              <w:numPr>
                <w:ilvl w:val="0"/>
                <w:numId w:val="4"/>
              </w:numPr>
              <w:tabs>
                <w:tab w:val="left" w:pos="236"/>
              </w:tabs>
              <w:spacing w:before="0" w:after="0" w:line="232" w:lineRule="auto"/>
              <w:ind w:left="34" w:right="110" w:firstLine="0"/>
              <w:jc w:val="left"/>
              <w:rPr>
                <w:sz w:val="20"/>
              </w:rPr>
            </w:pPr>
            <w:r>
              <w:rPr>
                <w:spacing w:val="-3"/>
                <w:sz w:val="20"/>
              </w:rPr>
              <w:t>《政府信息公开条</w:t>
            </w:r>
            <w:r>
              <w:rPr>
                <w:sz w:val="20"/>
              </w:rPr>
              <w:t>例》</w:t>
            </w:r>
          </w:p>
        </w:tc>
        <w:tc>
          <w:tcPr>
            <w:tcW w:w="1119" w:type="dxa"/>
          </w:tcPr>
          <w:p>
            <w:pPr>
              <w:pStyle w:val="7"/>
              <w:spacing w:before="1"/>
              <w:rPr>
                <w:rFonts w:ascii="Times New Roman"/>
                <w:sz w:val="22"/>
              </w:rPr>
            </w:pPr>
          </w:p>
          <w:p>
            <w:pPr>
              <w:pStyle w:val="7"/>
              <w:spacing w:line="232" w:lineRule="auto"/>
              <w:ind w:left="33" w:right="68"/>
              <w:jc w:val="both"/>
              <w:rPr>
                <w:sz w:val="20"/>
              </w:rPr>
            </w:pPr>
            <w:r>
              <w:rPr>
                <w:spacing w:val="-4"/>
                <w:sz w:val="20"/>
              </w:rPr>
              <w:t>经县级人民代表大会人民代表大会常务委员会批准或财政部门批复后</w:t>
            </w:r>
            <w:r>
              <w:rPr>
                <w:sz w:val="20"/>
              </w:rPr>
              <w:t>20日内</w:t>
            </w:r>
          </w:p>
        </w:tc>
        <w:tc>
          <w:tcPr>
            <w:tcW w:w="884" w:type="dxa"/>
          </w:tcPr>
          <w:p>
            <w:pPr>
              <w:pStyle w:val="7"/>
              <w:rPr>
                <w:rFonts w:ascii="Times New Roman"/>
                <w:sz w:val="20"/>
              </w:rPr>
            </w:pPr>
          </w:p>
          <w:p>
            <w:pPr>
              <w:pStyle w:val="7"/>
              <w:spacing w:before="7"/>
              <w:rPr>
                <w:rFonts w:ascii="Times New Roman"/>
                <w:sz w:val="23"/>
              </w:rPr>
            </w:pPr>
          </w:p>
          <w:p>
            <w:pPr>
              <w:pStyle w:val="7"/>
              <w:spacing w:line="232" w:lineRule="auto"/>
              <w:ind w:left="33" w:right="31"/>
              <w:jc w:val="both"/>
              <w:rPr>
                <w:sz w:val="20"/>
              </w:rPr>
            </w:pPr>
            <w:r>
              <w:rPr>
                <w:rFonts w:hint="eastAsia"/>
                <w:sz w:val="20"/>
                <w:lang w:eastAsia="zh-CN"/>
              </w:rPr>
              <w:t>同德县</w:t>
            </w:r>
            <w:r>
              <w:rPr>
                <w:sz w:val="20"/>
              </w:rPr>
              <w:t>财政局</w:t>
            </w:r>
            <w:r>
              <w:rPr>
                <w:rFonts w:hint="eastAsia"/>
                <w:sz w:val="20"/>
                <w:lang w:eastAsia="zh-CN"/>
              </w:rPr>
              <w:t>、同德县</w:t>
            </w:r>
            <w:r>
              <w:rPr>
                <w:sz w:val="20"/>
              </w:rPr>
              <w:t>住房和城乡建设局</w:t>
            </w:r>
          </w:p>
        </w:tc>
        <w:tc>
          <w:tcPr>
            <w:tcW w:w="3479" w:type="dxa"/>
          </w:tcPr>
          <w:p>
            <w:pPr>
              <w:pStyle w:val="7"/>
              <w:tabs>
                <w:tab w:val="left" w:pos="1632"/>
              </w:tabs>
              <w:spacing w:before="123"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8" w:lineRule="exact"/>
              <w:ind w:left="33"/>
              <w:rPr>
                <w:sz w:val="20"/>
              </w:rPr>
            </w:pPr>
            <w:r>
              <w:rPr>
                <w:sz w:val="20"/>
              </w:rPr>
              <w:t>□便民服务站</w:t>
            </w:r>
            <w:r>
              <w:rPr>
                <w:sz w:val="20"/>
              </w:rPr>
              <w:tab/>
            </w:r>
            <w:r>
              <w:rPr>
                <w:sz w:val="20"/>
              </w:rPr>
              <w:t>□入户/现场</w:t>
            </w:r>
          </w:p>
          <w:p>
            <w:pPr>
              <w:pStyle w:val="7"/>
              <w:spacing w:before="4"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7"/>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7"/>
              <w:ind w:left="9"/>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3" w:hRule="atLeast"/>
        </w:trPr>
        <w:tc>
          <w:tcPr>
            <w:tcW w:w="497"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29" w:right="108"/>
              <w:jc w:val="center"/>
              <w:rPr>
                <w:sz w:val="20"/>
              </w:rPr>
            </w:pPr>
            <w:r>
              <w:rPr>
                <w:sz w:val="20"/>
              </w:rPr>
              <w:t>13</w:t>
            </w:r>
          </w:p>
        </w:tc>
        <w:tc>
          <w:tcPr>
            <w:tcW w:w="34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8"/>
              </w:rPr>
            </w:pPr>
          </w:p>
          <w:p>
            <w:pPr>
              <w:pStyle w:val="7"/>
              <w:spacing w:line="230" w:lineRule="auto"/>
              <w:ind w:left="73" w:right="50"/>
              <w:rPr>
                <w:sz w:val="20"/>
              </w:rPr>
            </w:pPr>
            <w:r>
              <w:rPr>
                <w:sz w:val="20"/>
              </w:rPr>
              <w:t>结果</w:t>
            </w:r>
          </w:p>
        </w:tc>
        <w:tc>
          <w:tcPr>
            <w:tcW w:w="622" w:type="dxa"/>
          </w:tcPr>
          <w:p>
            <w:pPr>
              <w:pStyle w:val="7"/>
              <w:rPr>
                <w:rFonts w:ascii="Times New Roman"/>
                <w:sz w:val="20"/>
              </w:rPr>
            </w:pPr>
          </w:p>
          <w:p>
            <w:pPr>
              <w:pStyle w:val="7"/>
              <w:rPr>
                <w:rFonts w:ascii="Times New Roman"/>
                <w:sz w:val="20"/>
              </w:rPr>
            </w:pPr>
          </w:p>
          <w:p>
            <w:pPr>
              <w:pStyle w:val="7"/>
              <w:spacing w:before="10"/>
              <w:rPr>
                <w:rFonts w:ascii="Times New Roman"/>
                <w:sz w:val="16"/>
              </w:rPr>
            </w:pPr>
          </w:p>
          <w:p>
            <w:pPr>
              <w:pStyle w:val="7"/>
              <w:spacing w:before="1" w:line="230" w:lineRule="auto"/>
              <w:ind w:left="111" w:right="89"/>
              <w:rPr>
                <w:sz w:val="20"/>
              </w:rPr>
            </w:pPr>
            <w:r>
              <w:rPr>
                <w:sz w:val="20"/>
              </w:rPr>
              <w:t>决策部署</w:t>
            </w:r>
          </w:p>
        </w:tc>
        <w:tc>
          <w:tcPr>
            <w:tcW w:w="538" w:type="dxa"/>
          </w:tcPr>
          <w:p>
            <w:pPr>
              <w:pStyle w:val="7"/>
              <w:rPr>
                <w:rFonts w:ascii="Times New Roman"/>
                <w:sz w:val="20"/>
              </w:rPr>
            </w:pPr>
          </w:p>
          <w:p>
            <w:pPr>
              <w:pStyle w:val="7"/>
              <w:spacing w:before="175" w:line="232" w:lineRule="auto"/>
              <w:ind w:left="70" w:right="46"/>
              <w:jc w:val="both"/>
              <w:rPr>
                <w:sz w:val="20"/>
              </w:rPr>
            </w:pPr>
            <w:r>
              <w:rPr>
                <w:sz w:val="20"/>
              </w:rPr>
              <w:t>决策部署落实情况</w:t>
            </w:r>
          </w:p>
        </w:tc>
        <w:tc>
          <w:tcPr>
            <w:tcW w:w="2057"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34"/>
              <w:rPr>
                <w:sz w:val="20"/>
              </w:rPr>
            </w:pPr>
            <w:r>
              <w:rPr>
                <w:sz w:val="20"/>
              </w:rPr>
              <w:t>决策部署落实情况等</w:t>
            </w:r>
          </w:p>
        </w:tc>
        <w:tc>
          <w:tcPr>
            <w:tcW w:w="19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5"/>
              </w:numPr>
              <w:tabs>
                <w:tab w:val="left" w:pos="236"/>
              </w:tabs>
              <w:spacing w:before="145" w:after="0" w:line="232" w:lineRule="auto"/>
              <w:ind w:left="34" w:right="110" w:firstLine="0"/>
              <w:jc w:val="both"/>
              <w:rPr>
                <w:sz w:val="20"/>
              </w:rPr>
            </w:pPr>
            <w:r>
              <w:rPr>
                <w:spacing w:val="-3"/>
                <w:sz w:val="20"/>
              </w:rPr>
              <w:t>《中共中央办公厅</w:t>
            </w:r>
            <w:r>
              <w:rPr>
                <w:spacing w:val="-2"/>
                <w:sz w:val="20"/>
              </w:rPr>
              <w:t>国务院办公厅印发〈关于全面推进政务公开工作的意见〉的通</w:t>
            </w:r>
            <w:r>
              <w:rPr>
                <w:sz w:val="20"/>
              </w:rPr>
              <w:t>知》</w:t>
            </w:r>
          </w:p>
          <w:p>
            <w:pPr>
              <w:pStyle w:val="7"/>
              <w:numPr>
                <w:ilvl w:val="0"/>
                <w:numId w:val="5"/>
              </w:numPr>
              <w:tabs>
                <w:tab w:val="left" w:pos="236"/>
              </w:tabs>
              <w:spacing w:before="0" w:after="0" w:line="230" w:lineRule="auto"/>
              <w:ind w:left="34" w:right="110" w:firstLine="0"/>
              <w:jc w:val="both"/>
              <w:rPr>
                <w:sz w:val="20"/>
              </w:rPr>
            </w:pPr>
            <w:r>
              <w:rPr>
                <w:spacing w:val="-3"/>
                <w:sz w:val="20"/>
              </w:rPr>
              <w:t>《国务院办公厅印</w:t>
            </w:r>
            <w:r>
              <w:rPr>
                <w:spacing w:val="-2"/>
                <w:sz w:val="20"/>
              </w:rPr>
              <w:t>发〈关于全面推进政务公开工作的意见〉</w:t>
            </w:r>
            <w:r>
              <w:rPr>
                <w:sz w:val="20"/>
              </w:rPr>
              <w:t>实施细则的通知》</w:t>
            </w:r>
          </w:p>
        </w:tc>
        <w:tc>
          <w:tcPr>
            <w:tcW w:w="1119" w:type="dxa"/>
          </w:tcPr>
          <w:p>
            <w:pPr>
              <w:pStyle w:val="7"/>
              <w:rPr>
                <w:rFonts w:ascii="Times New Roman"/>
                <w:sz w:val="20"/>
              </w:rPr>
            </w:pPr>
          </w:p>
          <w:p>
            <w:pPr>
              <w:pStyle w:val="7"/>
              <w:spacing w:before="3"/>
              <w:rPr>
                <w:rFonts w:ascii="Times New Roman"/>
                <w:sz w:val="26"/>
              </w:rPr>
            </w:pPr>
          </w:p>
          <w:p>
            <w:pPr>
              <w:pStyle w:val="7"/>
              <w:spacing w:line="230" w:lineRule="auto"/>
              <w:ind w:left="33" w:right="65"/>
              <w:jc w:val="both"/>
              <w:rPr>
                <w:sz w:val="20"/>
              </w:rPr>
            </w:pPr>
            <w:r>
              <w:rPr>
                <w:sz w:val="20"/>
              </w:rPr>
              <w:t>信息形成之日起20个工作日内</w:t>
            </w:r>
          </w:p>
        </w:tc>
        <w:tc>
          <w:tcPr>
            <w:tcW w:w="884" w:type="dxa"/>
          </w:tcPr>
          <w:p>
            <w:pPr>
              <w:pStyle w:val="7"/>
              <w:rPr>
                <w:rFonts w:ascii="Times New Roman"/>
                <w:sz w:val="20"/>
              </w:rPr>
            </w:pPr>
          </w:p>
          <w:p>
            <w:pPr>
              <w:pStyle w:val="7"/>
              <w:spacing w:before="3"/>
              <w:rPr>
                <w:rFonts w:ascii="Times New Roman"/>
                <w:sz w:val="26"/>
              </w:rPr>
            </w:pPr>
          </w:p>
          <w:p>
            <w:pPr>
              <w:pStyle w:val="7"/>
              <w:spacing w:line="230" w:lineRule="auto"/>
              <w:ind w:left="33" w:right="31"/>
              <w:jc w:val="both"/>
              <w:rPr>
                <w:sz w:val="20"/>
              </w:rPr>
            </w:pPr>
            <w:r>
              <w:rPr>
                <w:rFonts w:hint="eastAsia"/>
                <w:sz w:val="20"/>
                <w:lang w:eastAsia="zh-CN"/>
              </w:rPr>
              <w:t>同德县</w:t>
            </w:r>
            <w:r>
              <w:rPr>
                <w:sz w:val="20"/>
              </w:rPr>
              <w:t>住房和城乡建设局</w:t>
            </w:r>
          </w:p>
        </w:tc>
        <w:tc>
          <w:tcPr>
            <w:tcW w:w="3479" w:type="dxa"/>
          </w:tcPr>
          <w:p>
            <w:pPr>
              <w:pStyle w:val="7"/>
              <w:tabs>
                <w:tab w:val="left" w:pos="1632"/>
              </w:tabs>
              <w:spacing w:line="251"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tc>
        <w:tc>
          <w:tcPr>
            <w:tcW w:w="512"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spacing w:before="1"/>
              <w:rPr>
                <w:rFonts w:ascii="Times New Roman"/>
                <w:sz w:val="27"/>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ind w:right="0" w:rightChars="0" w:firstLine="198" w:firstLineChars="100"/>
              <w:jc w:val="both"/>
              <w:rPr>
                <w:sz w:val="20"/>
              </w:rPr>
            </w:pPr>
            <w:r>
              <w:rPr>
                <w:w w:val="99"/>
                <w:sz w:val="20"/>
              </w:rPr>
              <w:t>√</w:t>
            </w:r>
          </w:p>
        </w:tc>
        <w:tc>
          <w:tcPr>
            <w:tcW w:w="512" w:type="dxa"/>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ind w:right="0" w:rightChars="0" w:firstLine="198" w:firstLineChars="100"/>
              <w:jc w:val="both"/>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5"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ind w:left="129" w:right="108"/>
              <w:jc w:val="center"/>
              <w:rPr>
                <w:sz w:val="20"/>
              </w:rPr>
            </w:pPr>
            <w:r>
              <w:rPr>
                <w:sz w:val="20"/>
              </w:rPr>
              <w:t>14</w:t>
            </w:r>
          </w:p>
        </w:tc>
        <w:tc>
          <w:tcPr>
            <w:tcW w:w="346" w:type="dxa"/>
            <w:vMerge w:val="continue"/>
            <w:tcBorders>
              <w:top w:val="nil"/>
            </w:tcBorders>
          </w:tcPr>
          <w:p>
            <w:pPr>
              <w:rPr>
                <w:sz w:val="2"/>
                <w:szCs w:val="2"/>
              </w:rPr>
            </w:pP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spacing w:line="232" w:lineRule="auto"/>
              <w:ind w:left="111" w:right="89"/>
              <w:jc w:val="both"/>
              <w:rPr>
                <w:sz w:val="20"/>
              </w:rPr>
            </w:pPr>
            <w:r>
              <w:rPr>
                <w:sz w:val="20"/>
              </w:rPr>
              <w:t>年度任务实施</w:t>
            </w:r>
          </w:p>
        </w:tc>
        <w:tc>
          <w:tcPr>
            <w:tcW w:w="538" w:type="dxa"/>
          </w:tcPr>
          <w:p>
            <w:pPr>
              <w:pStyle w:val="7"/>
              <w:rPr>
                <w:rFonts w:ascii="Times New Roman"/>
                <w:sz w:val="20"/>
              </w:rPr>
            </w:pPr>
          </w:p>
          <w:p>
            <w:pPr>
              <w:pStyle w:val="7"/>
              <w:rPr>
                <w:rFonts w:ascii="Times New Roman"/>
                <w:sz w:val="20"/>
              </w:rPr>
            </w:pPr>
          </w:p>
          <w:p>
            <w:pPr>
              <w:pStyle w:val="7"/>
              <w:spacing w:before="3"/>
              <w:rPr>
                <w:rFonts w:ascii="Times New Roman"/>
                <w:sz w:val="29"/>
              </w:rPr>
            </w:pPr>
          </w:p>
          <w:p>
            <w:pPr>
              <w:pStyle w:val="7"/>
              <w:spacing w:line="232" w:lineRule="auto"/>
              <w:ind w:left="70" w:right="46"/>
              <w:jc w:val="both"/>
              <w:rPr>
                <w:sz w:val="20"/>
              </w:rPr>
            </w:pPr>
            <w:r>
              <w:rPr>
                <w:sz w:val="20"/>
              </w:rPr>
              <w:t>年度任务执行情况</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ind w:left="34"/>
              <w:rPr>
                <w:sz w:val="20"/>
              </w:rPr>
            </w:pPr>
            <w:r>
              <w:rPr>
                <w:sz w:val="20"/>
              </w:rPr>
              <w:t>年度工作完成情况等</w:t>
            </w:r>
          </w:p>
        </w:tc>
        <w:tc>
          <w:tcPr>
            <w:tcW w:w="1962" w:type="dxa"/>
            <w:vMerge w:val="continue"/>
            <w:tcBorders>
              <w:top w:val="nil"/>
            </w:tcBorders>
          </w:tcPr>
          <w:p>
            <w:pPr>
              <w:rPr>
                <w:sz w:val="2"/>
                <w:szCs w:val="2"/>
              </w:rPr>
            </w:pPr>
          </w:p>
        </w:tc>
        <w:tc>
          <w:tcPr>
            <w:tcW w:w="111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spacing w:line="232" w:lineRule="auto"/>
              <w:ind w:left="33" w:right="65"/>
              <w:jc w:val="both"/>
              <w:rPr>
                <w:sz w:val="20"/>
              </w:rPr>
            </w:pPr>
            <w:r>
              <w:rPr>
                <w:sz w:val="20"/>
              </w:rPr>
              <w:t>竣工验收之日起20个工作日内</w:t>
            </w:r>
          </w:p>
        </w:tc>
        <w:tc>
          <w:tcPr>
            <w:tcW w:w="884" w:type="dxa"/>
          </w:tcPr>
          <w:p>
            <w:pPr>
              <w:pStyle w:val="7"/>
              <w:rPr>
                <w:rFonts w:ascii="Times New Roman"/>
                <w:sz w:val="20"/>
              </w:rPr>
            </w:pPr>
          </w:p>
          <w:p>
            <w:pPr>
              <w:pStyle w:val="7"/>
              <w:spacing w:before="9"/>
              <w:rPr>
                <w:rFonts w:ascii="Times New Roman"/>
                <w:sz w:val="27"/>
              </w:rPr>
            </w:pPr>
          </w:p>
          <w:p>
            <w:pPr>
              <w:pStyle w:val="7"/>
              <w:spacing w:line="232" w:lineRule="auto"/>
              <w:ind w:left="33" w:right="31"/>
              <w:jc w:val="both"/>
              <w:rPr>
                <w:sz w:val="20"/>
              </w:rPr>
            </w:pPr>
            <w:r>
              <w:rPr>
                <w:rFonts w:hint="eastAsia"/>
                <w:sz w:val="20"/>
                <w:lang w:eastAsia="zh-CN"/>
              </w:rPr>
              <w:t>同德县</w:t>
            </w:r>
            <w:r>
              <w:rPr>
                <w:sz w:val="20"/>
              </w:rPr>
              <w:t>住房和城乡建设局、涉及工作的</w:t>
            </w:r>
            <w:r>
              <w:rPr>
                <w:rFonts w:hint="eastAsia"/>
                <w:sz w:val="20"/>
                <w:lang w:eastAsia="zh-CN"/>
              </w:rPr>
              <w:t>乡、村级</w:t>
            </w:r>
            <w:r>
              <w:rPr>
                <w:sz w:val="20"/>
              </w:rPr>
              <w:t>办事处</w:t>
            </w:r>
          </w:p>
        </w:tc>
        <w:tc>
          <w:tcPr>
            <w:tcW w:w="3479" w:type="dxa"/>
          </w:tcPr>
          <w:p>
            <w:pPr>
              <w:pStyle w:val="7"/>
              <w:spacing w:before="9"/>
              <w:rPr>
                <w:rFonts w:ascii="Times New Roman"/>
                <w:sz w:val="25"/>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8"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ind w:left="9"/>
              <w:jc w:val="center"/>
              <w:rPr>
                <w:sz w:val="20"/>
              </w:rPr>
            </w:pPr>
            <w:r>
              <w:rPr>
                <w:w w:val="99"/>
                <w:sz w:val="20"/>
              </w:rPr>
              <w:t>√</w:t>
            </w:r>
          </w:p>
        </w:tc>
      </w:tr>
    </w:tbl>
    <w:p>
      <w:pPr>
        <w:spacing w:after="0"/>
        <w:jc w:val="center"/>
        <w:rPr>
          <w:sz w:val="20"/>
        </w:rPr>
        <w:sectPr>
          <w:pgSz w:w="16850" w:h="11900" w:orient="landscape"/>
          <w:pgMar w:top="1100" w:right="1120" w:bottom="740" w:left="900" w:header="0" w:footer="541" w:gutter="0"/>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346"/>
        <w:gridCol w:w="622"/>
        <w:gridCol w:w="538"/>
        <w:gridCol w:w="2057"/>
        <w:gridCol w:w="1962"/>
        <w:gridCol w:w="1119"/>
        <w:gridCol w:w="884"/>
        <w:gridCol w:w="3479"/>
        <w:gridCol w:w="512"/>
        <w:gridCol w:w="512"/>
        <w:gridCol w:w="512"/>
        <w:gridCol w:w="512"/>
        <w:gridCol w:w="512"/>
        <w:gridCol w:w="5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346" w:type="dxa"/>
            <w:vMerge w:val="restart"/>
          </w:tcPr>
          <w:p>
            <w:pPr>
              <w:pStyle w:val="7"/>
              <w:rPr>
                <w:rFonts w:ascii="Times New Roman"/>
                <w:sz w:val="20"/>
              </w:rPr>
            </w:pPr>
          </w:p>
          <w:p>
            <w:pPr>
              <w:pStyle w:val="7"/>
              <w:spacing w:before="171" w:line="232" w:lineRule="auto"/>
              <w:ind w:left="73" w:right="50"/>
              <w:rPr>
                <w:rFonts w:hint="eastAsia" w:ascii="黑体" w:eastAsia="黑体"/>
                <w:sz w:val="20"/>
              </w:rPr>
            </w:pPr>
            <w:r>
              <w:rPr>
                <w:rFonts w:hint="eastAsia" w:ascii="黑体" w:eastAsia="黑体"/>
                <w:sz w:val="20"/>
              </w:rPr>
              <w:t>过程</w:t>
            </w:r>
          </w:p>
        </w:tc>
        <w:tc>
          <w:tcPr>
            <w:tcW w:w="1160" w:type="dxa"/>
            <w:gridSpan w:val="2"/>
          </w:tcPr>
          <w:p>
            <w:pPr>
              <w:pStyle w:val="7"/>
              <w:spacing w:before="167"/>
              <w:ind w:left="176"/>
              <w:rPr>
                <w:rFonts w:hint="eastAsia" w:ascii="黑体" w:eastAsia="黑体"/>
                <w:sz w:val="20"/>
              </w:rPr>
            </w:pPr>
            <w:r>
              <w:rPr>
                <w:rFonts w:hint="eastAsia" w:ascii="黑体" w:eastAsia="黑体"/>
                <w:sz w:val="20"/>
              </w:rPr>
              <w:t>公开事项</w:t>
            </w:r>
          </w:p>
        </w:tc>
        <w:tc>
          <w:tcPr>
            <w:tcW w:w="2057" w:type="dxa"/>
            <w:vMerge w:val="restart"/>
          </w:tcPr>
          <w:p>
            <w:pPr>
              <w:pStyle w:val="7"/>
              <w:rPr>
                <w:rFonts w:ascii="Times New Roman"/>
                <w:sz w:val="20"/>
              </w:rPr>
            </w:pPr>
          </w:p>
          <w:p>
            <w:pPr>
              <w:pStyle w:val="7"/>
              <w:spacing w:before="11"/>
              <w:rPr>
                <w:rFonts w:ascii="Times New Roman"/>
                <w:sz w:val="24"/>
              </w:rPr>
            </w:pPr>
          </w:p>
          <w:p>
            <w:pPr>
              <w:pStyle w:val="7"/>
              <w:ind w:left="625"/>
              <w:rPr>
                <w:rFonts w:hint="eastAsia" w:ascii="黑体" w:eastAsia="黑体"/>
                <w:sz w:val="20"/>
              </w:rPr>
            </w:pPr>
            <w:r>
              <w:rPr>
                <w:rFonts w:hint="eastAsia" w:ascii="黑体" w:eastAsia="黑体"/>
                <w:sz w:val="20"/>
              </w:rPr>
              <w:t>公开内容</w:t>
            </w:r>
          </w:p>
        </w:tc>
        <w:tc>
          <w:tcPr>
            <w:tcW w:w="1962" w:type="dxa"/>
            <w:vMerge w:val="restart"/>
          </w:tcPr>
          <w:p>
            <w:pPr>
              <w:pStyle w:val="7"/>
              <w:rPr>
                <w:rFonts w:ascii="Times New Roman"/>
                <w:sz w:val="20"/>
              </w:rPr>
            </w:pPr>
          </w:p>
          <w:p>
            <w:pPr>
              <w:pStyle w:val="7"/>
              <w:spacing w:before="11"/>
              <w:rPr>
                <w:rFonts w:ascii="Times New Roman"/>
                <w:sz w:val="24"/>
              </w:rPr>
            </w:pPr>
          </w:p>
          <w:p>
            <w:pPr>
              <w:pStyle w:val="7"/>
              <w:ind w:left="577"/>
              <w:rPr>
                <w:rFonts w:hint="eastAsia" w:ascii="黑体" w:eastAsia="黑体"/>
                <w:sz w:val="20"/>
              </w:rPr>
            </w:pPr>
            <w:r>
              <w:rPr>
                <w:rFonts w:hint="eastAsia" w:ascii="黑体" w:eastAsia="黑体"/>
                <w:sz w:val="20"/>
              </w:rPr>
              <w:t>公开依据</w:t>
            </w:r>
          </w:p>
        </w:tc>
        <w:tc>
          <w:tcPr>
            <w:tcW w:w="1119" w:type="dxa"/>
            <w:vMerge w:val="restart"/>
          </w:tcPr>
          <w:p>
            <w:pPr>
              <w:pStyle w:val="7"/>
              <w:rPr>
                <w:rFonts w:ascii="Times New Roman"/>
                <w:sz w:val="20"/>
              </w:rPr>
            </w:pPr>
          </w:p>
          <w:p>
            <w:pPr>
              <w:pStyle w:val="7"/>
              <w:spacing w:before="11"/>
              <w:rPr>
                <w:rFonts w:ascii="Times New Roman"/>
                <w:sz w:val="24"/>
              </w:rPr>
            </w:pPr>
          </w:p>
          <w:p>
            <w:pPr>
              <w:pStyle w:val="7"/>
              <w:ind w:left="156"/>
              <w:rPr>
                <w:rFonts w:hint="eastAsia" w:ascii="黑体" w:eastAsia="黑体"/>
                <w:sz w:val="20"/>
              </w:rPr>
            </w:pPr>
            <w:r>
              <w:rPr>
                <w:rFonts w:hint="eastAsia" w:ascii="黑体" w:eastAsia="黑体"/>
                <w:sz w:val="20"/>
              </w:rPr>
              <w:t>公开时限</w:t>
            </w:r>
          </w:p>
        </w:tc>
        <w:tc>
          <w:tcPr>
            <w:tcW w:w="884" w:type="dxa"/>
            <w:vMerge w:val="restart"/>
          </w:tcPr>
          <w:p>
            <w:pPr>
              <w:pStyle w:val="7"/>
              <w:rPr>
                <w:rFonts w:ascii="Times New Roman"/>
                <w:sz w:val="20"/>
              </w:rPr>
            </w:pPr>
          </w:p>
          <w:p>
            <w:pPr>
              <w:pStyle w:val="7"/>
              <w:spacing w:before="11"/>
              <w:rPr>
                <w:rFonts w:ascii="Times New Roman"/>
                <w:sz w:val="24"/>
              </w:rPr>
            </w:pPr>
          </w:p>
          <w:p>
            <w:pPr>
              <w:pStyle w:val="7"/>
              <w:ind w:left="38"/>
              <w:rPr>
                <w:rFonts w:hint="eastAsia" w:ascii="黑体" w:eastAsia="黑体"/>
                <w:sz w:val="20"/>
              </w:rPr>
            </w:pPr>
            <w:r>
              <w:rPr>
                <w:rFonts w:hint="eastAsia" w:ascii="黑体" w:eastAsia="黑体"/>
                <w:sz w:val="20"/>
              </w:rPr>
              <w:t>公开主体</w:t>
            </w:r>
          </w:p>
        </w:tc>
        <w:tc>
          <w:tcPr>
            <w:tcW w:w="3479" w:type="dxa"/>
            <w:vMerge w:val="restart"/>
          </w:tcPr>
          <w:p>
            <w:pPr>
              <w:pStyle w:val="7"/>
              <w:rPr>
                <w:rFonts w:ascii="Times New Roman"/>
                <w:sz w:val="20"/>
              </w:rPr>
            </w:pPr>
          </w:p>
          <w:p>
            <w:pPr>
              <w:pStyle w:val="7"/>
              <w:spacing w:before="11"/>
              <w:rPr>
                <w:rFonts w:ascii="Times New Roman"/>
                <w:sz w:val="24"/>
              </w:rPr>
            </w:pPr>
          </w:p>
          <w:p>
            <w:pPr>
              <w:pStyle w:val="7"/>
              <w:ind w:left="940"/>
              <w:rPr>
                <w:rFonts w:hint="eastAsia" w:ascii="黑体" w:eastAsia="黑体"/>
                <w:sz w:val="20"/>
              </w:rPr>
            </w:pPr>
            <w:r>
              <w:rPr>
                <w:rFonts w:hint="eastAsia" w:ascii="黑体" w:eastAsia="黑体"/>
                <w:sz w:val="20"/>
              </w:rPr>
              <w:t>公开渠道和载体</w:t>
            </w:r>
          </w:p>
        </w:tc>
        <w:tc>
          <w:tcPr>
            <w:tcW w:w="1024" w:type="dxa"/>
            <w:gridSpan w:val="2"/>
          </w:tcPr>
          <w:p>
            <w:pPr>
              <w:pStyle w:val="7"/>
              <w:spacing w:before="167"/>
              <w:ind w:left="106"/>
              <w:rPr>
                <w:rFonts w:hint="eastAsia" w:ascii="黑体" w:eastAsia="黑体"/>
                <w:sz w:val="20"/>
              </w:rPr>
            </w:pPr>
            <w:r>
              <w:rPr>
                <w:rFonts w:hint="eastAsia" w:ascii="黑体" w:eastAsia="黑体"/>
                <w:sz w:val="20"/>
              </w:rPr>
              <w:t>公开对象</w:t>
            </w:r>
          </w:p>
        </w:tc>
        <w:tc>
          <w:tcPr>
            <w:tcW w:w="1024" w:type="dxa"/>
            <w:gridSpan w:val="2"/>
          </w:tcPr>
          <w:p>
            <w:pPr>
              <w:pStyle w:val="7"/>
              <w:spacing w:before="167"/>
              <w:ind w:left="105"/>
              <w:rPr>
                <w:rFonts w:hint="eastAsia" w:ascii="黑体" w:eastAsia="黑体"/>
                <w:sz w:val="20"/>
              </w:rPr>
            </w:pPr>
            <w:r>
              <w:rPr>
                <w:rFonts w:hint="eastAsia" w:ascii="黑体" w:eastAsia="黑体"/>
                <w:sz w:val="20"/>
              </w:rPr>
              <w:t>公开方式</w:t>
            </w:r>
          </w:p>
        </w:tc>
        <w:tc>
          <w:tcPr>
            <w:tcW w:w="1024" w:type="dxa"/>
            <w:gridSpan w:val="2"/>
          </w:tcPr>
          <w:p>
            <w:pPr>
              <w:pStyle w:val="7"/>
              <w:spacing w:before="167"/>
              <w:ind w:left="10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622" w:type="dxa"/>
          </w:tcPr>
          <w:p>
            <w:pPr>
              <w:pStyle w:val="7"/>
              <w:spacing w:before="110" w:line="230" w:lineRule="auto"/>
              <w:ind w:left="109" w:right="87"/>
              <w:rPr>
                <w:rFonts w:hint="eastAsia" w:ascii="黑体" w:eastAsia="黑体"/>
                <w:sz w:val="20"/>
              </w:rPr>
            </w:pPr>
            <w:r>
              <w:rPr>
                <w:rFonts w:hint="eastAsia" w:ascii="黑体" w:eastAsia="黑体"/>
                <w:sz w:val="20"/>
              </w:rPr>
              <w:t>一级事项</w:t>
            </w:r>
          </w:p>
        </w:tc>
        <w:tc>
          <w:tcPr>
            <w:tcW w:w="538" w:type="dxa"/>
          </w:tcPr>
          <w:p>
            <w:pPr>
              <w:pStyle w:val="7"/>
              <w:spacing w:before="110" w:line="230" w:lineRule="auto"/>
              <w:ind w:left="68" w:right="44"/>
              <w:rPr>
                <w:rFonts w:hint="eastAsia" w:ascii="黑体" w:eastAsia="黑体"/>
                <w:sz w:val="20"/>
              </w:rPr>
            </w:pPr>
            <w:r>
              <w:rPr>
                <w:rFonts w:hint="eastAsia" w:ascii="黑体" w:eastAsia="黑体"/>
                <w:sz w:val="20"/>
              </w:rPr>
              <w:t>二级事项</w:t>
            </w:r>
          </w:p>
        </w:tc>
        <w:tc>
          <w:tcPr>
            <w:tcW w:w="2057" w:type="dxa"/>
            <w:vMerge w:val="continue"/>
            <w:tcBorders>
              <w:top w:val="nil"/>
            </w:tcBorders>
          </w:tcPr>
          <w:p>
            <w:pPr>
              <w:rPr>
                <w:sz w:val="2"/>
                <w:szCs w:val="2"/>
              </w:rPr>
            </w:pPr>
          </w:p>
        </w:tc>
        <w:tc>
          <w:tcPr>
            <w:tcW w:w="1962"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884" w:type="dxa"/>
            <w:vMerge w:val="continue"/>
            <w:tcBorders>
              <w:top w:val="nil"/>
            </w:tcBorders>
          </w:tcPr>
          <w:p>
            <w:pPr>
              <w:rPr>
                <w:sz w:val="2"/>
                <w:szCs w:val="2"/>
              </w:rPr>
            </w:pPr>
          </w:p>
        </w:tc>
        <w:tc>
          <w:tcPr>
            <w:tcW w:w="3479" w:type="dxa"/>
            <w:vMerge w:val="continue"/>
            <w:tcBorders>
              <w:top w:val="nil"/>
            </w:tcBorders>
          </w:tcPr>
          <w:p>
            <w:pPr>
              <w:rPr>
                <w:sz w:val="2"/>
                <w:szCs w:val="2"/>
              </w:rPr>
            </w:pPr>
          </w:p>
        </w:tc>
        <w:tc>
          <w:tcPr>
            <w:tcW w:w="512" w:type="dxa"/>
          </w:tcPr>
          <w:p>
            <w:pPr>
              <w:pStyle w:val="7"/>
              <w:spacing w:before="110" w:line="230" w:lineRule="auto"/>
              <w:ind w:left="152" w:right="35" w:hanging="101"/>
              <w:rPr>
                <w:rFonts w:hint="eastAsia" w:ascii="黑体" w:eastAsia="黑体"/>
                <w:sz w:val="20"/>
              </w:rPr>
            </w:pPr>
            <w:r>
              <w:rPr>
                <w:rFonts w:hint="eastAsia" w:ascii="黑体" w:eastAsia="黑体"/>
                <w:sz w:val="20"/>
              </w:rPr>
              <w:t>全社会</w:t>
            </w:r>
          </w:p>
        </w:tc>
        <w:tc>
          <w:tcPr>
            <w:tcW w:w="512" w:type="dxa"/>
          </w:tcPr>
          <w:p>
            <w:pPr>
              <w:pStyle w:val="7"/>
              <w:spacing w:before="110" w:line="230" w:lineRule="auto"/>
              <w:ind w:left="50" w:right="36"/>
              <w:rPr>
                <w:rFonts w:hint="eastAsia" w:ascii="黑体" w:eastAsia="黑体"/>
                <w:sz w:val="20"/>
              </w:rPr>
            </w:pPr>
            <w:r>
              <w:rPr>
                <w:rFonts w:hint="eastAsia" w:ascii="黑体" w:eastAsia="黑体"/>
                <w:sz w:val="20"/>
              </w:rPr>
              <w:t>特定群体</w:t>
            </w:r>
          </w:p>
        </w:tc>
        <w:tc>
          <w:tcPr>
            <w:tcW w:w="512" w:type="dxa"/>
          </w:tcPr>
          <w:p>
            <w:pPr>
              <w:pStyle w:val="7"/>
              <w:spacing w:before="8"/>
              <w:rPr>
                <w:rFonts w:ascii="Times New Roman"/>
                <w:sz w:val="19"/>
              </w:rPr>
            </w:pPr>
          </w:p>
          <w:p>
            <w:pPr>
              <w:pStyle w:val="7"/>
              <w:spacing w:before="1"/>
              <w:ind w:left="29" w:right="19"/>
              <w:jc w:val="center"/>
              <w:rPr>
                <w:rFonts w:hint="eastAsia" w:ascii="黑体" w:eastAsia="黑体"/>
                <w:sz w:val="20"/>
              </w:rPr>
            </w:pPr>
            <w:r>
              <w:rPr>
                <w:rFonts w:hint="eastAsia" w:ascii="黑体" w:eastAsia="黑体"/>
                <w:sz w:val="20"/>
              </w:rPr>
              <w:t>主动</w:t>
            </w:r>
          </w:p>
        </w:tc>
        <w:tc>
          <w:tcPr>
            <w:tcW w:w="512" w:type="dxa"/>
          </w:tcPr>
          <w:p>
            <w:pPr>
              <w:pStyle w:val="7"/>
              <w:spacing w:before="110" w:line="230" w:lineRule="auto"/>
              <w:ind w:left="150" w:right="37" w:hanging="101"/>
              <w:rPr>
                <w:rFonts w:hint="eastAsia" w:ascii="黑体" w:eastAsia="黑体"/>
                <w:sz w:val="20"/>
              </w:rPr>
            </w:pPr>
            <w:r>
              <w:rPr>
                <w:rFonts w:hint="eastAsia" w:ascii="黑体" w:eastAsia="黑体"/>
                <w:sz w:val="20"/>
              </w:rPr>
              <w:t>依申请</w:t>
            </w:r>
          </w:p>
        </w:tc>
        <w:tc>
          <w:tcPr>
            <w:tcW w:w="512" w:type="dxa"/>
          </w:tcPr>
          <w:p>
            <w:pPr>
              <w:pStyle w:val="7"/>
              <w:spacing w:before="8"/>
              <w:rPr>
                <w:rFonts w:ascii="Times New Roman"/>
                <w:sz w:val="19"/>
              </w:rPr>
            </w:pPr>
          </w:p>
          <w:p>
            <w:pPr>
              <w:pStyle w:val="7"/>
              <w:spacing w:before="1"/>
              <w:ind w:left="6"/>
              <w:jc w:val="center"/>
              <w:rPr>
                <w:rFonts w:hint="eastAsia" w:ascii="黑体" w:eastAsia="黑体"/>
                <w:sz w:val="20"/>
                <w:lang w:eastAsia="zh-CN"/>
              </w:rPr>
            </w:pPr>
            <w:r>
              <w:rPr>
                <w:rFonts w:hint="eastAsia" w:ascii="黑体" w:eastAsia="黑体"/>
                <w:w w:val="99"/>
                <w:sz w:val="20"/>
                <w:lang w:eastAsia="zh-CN"/>
              </w:rPr>
              <w:t>县级</w:t>
            </w:r>
          </w:p>
        </w:tc>
        <w:tc>
          <w:tcPr>
            <w:tcW w:w="512" w:type="dxa"/>
          </w:tcPr>
          <w:p>
            <w:pPr>
              <w:pStyle w:val="7"/>
              <w:spacing w:before="8"/>
              <w:rPr>
                <w:rFonts w:ascii="Times New Roman"/>
                <w:sz w:val="19"/>
              </w:rPr>
            </w:pPr>
          </w:p>
          <w:p>
            <w:pPr>
              <w:pStyle w:val="7"/>
              <w:spacing w:before="1"/>
              <w:ind w:left="27" w:right="21"/>
              <w:jc w:val="center"/>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9"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before="1"/>
              <w:ind w:left="129" w:right="108"/>
              <w:jc w:val="center"/>
              <w:rPr>
                <w:sz w:val="20"/>
              </w:rPr>
            </w:pPr>
            <w:r>
              <w:rPr>
                <w:sz w:val="20"/>
              </w:rPr>
              <w:t>15</w:t>
            </w:r>
          </w:p>
        </w:tc>
        <w:tc>
          <w:tcPr>
            <w:tcW w:w="34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9"/>
              </w:rPr>
            </w:pPr>
          </w:p>
          <w:p>
            <w:pPr>
              <w:pStyle w:val="7"/>
              <w:spacing w:line="230" w:lineRule="auto"/>
              <w:ind w:left="73" w:right="50"/>
              <w:jc w:val="both"/>
              <w:rPr>
                <w:sz w:val="20"/>
              </w:rPr>
            </w:pPr>
            <w:r>
              <w:rPr>
                <w:sz w:val="20"/>
              </w:rPr>
              <w:t>回应关切</w:t>
            </w:r>
          </w:p>
        </w:tc>
        <w:tc>
          <w:tcPr>
            <w:tcW w:w="62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7"/>
              </w:rPr>
            </w:pPr>
          </w:p>
          <w:p>
            <w:pPr>
              <w:pStyle w:val="7"/>
              <w:spacing w:line="230" w:lineRule="auto"/>
              <w:ind w:left="111" w:right="89"/>
              <w:jc w:val="both"/>
              <w:rPr>
                <w:sz w:val="20"/>
              </w:rPr>
            </w:pPr>
            <w:r>
              <w:rPr>
                <w:sz w:val="20"/>
              </w:rPr>
              <w:t>舆情收集热点及关键问题回应</w:t>
            </w:r>
          </w:p>
        </w:tc>
        <w:tc>
          <w:tcPr>
            <w:tcW w:w="538" w:type="dxa"/>
          </w:tcPr>
          <w:p>
            <w:pPr>
              <w:pStyle w:val="7"/>
              <w:rPr>
                <w:rFonts w:ascii="Times New Roman"/>
                <w:sz w:val="20"/>
              </w:rPr>
            </w:pPr>
          </w:p>
          <w:p>
            <w:pPr>
              <w:pStyle w:val="7"/>
              <w:rPr>
                <w:rFonts w:ascii="Times New Roman"/>
                <w:sz w:val="20"/>
              </w:rPr>
            </w:pPr>
          </w:p>
          <w:p>
            <w:pPr>
              <w:pStyle w:val="7"/>
              <w:spacing w:before="10"/>
              <w:rPr>
                <w:rFonts w:ascii="Times New Roman"/>
                <w:sz w:val="28"/>
              </w:rPr>
            </w:pPr>
          </w:p>
          <w:p>
            <w:pPr>
              <w:pStyle w:val="7"/>
              <w:spacing w:line="232" w:lineRule="auto"/>
              <w:ind w:left="70" w:right="46"/>
              <w:jc w:val="both"/>
              <w:rPr>
                <w:sz w:val="20"/>
              </w:rPr>
            </w:pPr>
            <w:r>
              <w:rPr>
                <w:sz w:val="20"/>
              </w:rPr>
              <w:t>舆情收集回应</w:t>
            </w:r>
          </w:p>
        </w:tc>
        <w:tc>
          <w:tcPr>
            <w:tcW w:w="205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9"/>
              </w:rPr>
            </w:pPr>
          </w:p>
          <w:p>
            <w:pPr>
              <w:pStyle w:val="7"/>
              <w:spacing w:line="230" w:lineRule="auto"/>
              <w:ind w:left="34" w:right="165"/>
              <w:rPr>
                <w:sz w:val="20"/>
              </w:rPr>
            </w:pPr>
            <w:r>
              <w:rPr>
                <w:sz w:val="20"/>
              </w:rPr>
              <w:t>接受投诉咨询建议等联系电话通信地址等</w:t>
            </w:r>
          </w:p>
        </w:tc>
        <w:tc>
          <w:tcPr>
            <w:tcW w:w="19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6"/>
              </w:numPr>
              <w:tabs>
                <w:tab w:val="left" w:pos="236"/>
              </w:tabs>
              <w:spacing w:before="162" w:after="0" w:line="232" w:lineRule="auto"/>
              <w:ind w:left="34" w:right="110" w:firstLine="0"/>
              <w:jc w:val="left"/>
              <w:rPr>
                <w:sz w:val="20"/>
              </w:rPr>
            </w:pPr>
            <w:r>
              <w:rPr>
                <w:spacing w:val="-3"/>
                <w:sz w:val="20"/>
              </w:rPr>
              <w:t>《政府信息公开条</w:t>
            </w:r>
            <w:r>
              <w:rPr>
                <w:sz w:val="20"/>
              </w:rPr>
              <w:t>例》</w:t>
            </w:r>
          </w:p>
          <w:p>
            <w:pPr>
              <w:pStyle w:val="7"/>
              <w:numPr>
                <w:ilvl w:val="0"/>
                <w:numId w:val="6"/>
              </w:numPr>
              <w:tabs>
                <w:tab w:val="left" w:pos="236"/>
              </w:tabs>
              <w:spacing w:before="0" w:after="0" w:line="230" w:lineRule="auto"/>
              <w:ind w:left="34" w:right="110" w:firstLine="0"/>
              <w:jc w:val="both"/>
              <w:rPr>
                <w:sz w:val="20"/>
              </w:rPr>
            </w:pPr>
            <w:r>
              <w:rPr>
                <w:spacing w:val="-3"/>
                <w:sz w:val="20"/>
              </w:rPr>
              <w:t>《中共中央办公厅</w:t>
            </w:r>
            <w:r>
              <w:rPr>
                <w:spacing w:val="-2"/>
                <w:sz w:val="20"/>
              </w:rPr>
              <w:t>国务院办公厅印发〈关于全面推进政务公开工作的意见〉的通</w:t>
            </w:r>
            <w:r>
              <w:rPr>
                <w:sz w:val="20"/>
              </w:rPr>
              <w:t>知》</w:t>
            </w:r>
          </w:p>
          <w:p>
            <w:pPr>
              <w:pStyle w:val="7"/>
              <w:numPr>
                <w:ilvl w:val="0"/>
                <w:numId w:val="6"/>
              </w:numPr>
              <w:tabs>
                <w:tab w:val="left" w:pos="236"/>
              </w:tabs>
              <w:spacing w:before="4" w:after="0" w:line="232" w:lineRule="auto"/>
              <w:ind w:left="34" w:right="110" w:firstLine="0"/>
              <w:jc w:val="both"/>
              <w:rPr>
                <w:sz w:val="20"/>
              </w:rPr>
            </w:pPr>
            <w:r>
              <w:rPr>
                <w:spacing w:val="-3"/>
                <w:sz w:val="20"/>
              </w:rPr>
              <w:t>《国务院办公厅印</w:t>
            </w:r>
            <w:r>
              <w:rPr>
                <w:spacing w:val="-2"/>
                <w:sz w:val="20"/>
              </w:rPr>
              <w:t>发〈关于全面推进政务公开工作的意见〉</w:t>
            </w:r>
            <w:r>
              <w:rPr>
                <w:sz w:val="20"/>
              </w:rPr>
              <w:t>实施细则的通知》</w:t>
            </w:r>
          </w:p>
        </w:tc>
        <w:tc>
          <w:tcPr>
            <w:tcW w:w="1119" w:type="dxa"/>
          </w:tcPr>
          <w:p>
            <w:pPr>
              <w:pStyle w:val="7"/>
              <w:rPr>
                <w:rFonts w:ascii="Times New Roman"/>
                <w:sz w:val="20"/>
              </w:rPr>
            </w:pPr>
          </w:p>
          <w:p>
            <w:pPr>
              <w:pStyle w:val="7"/>
              <w:rPr>
                <w:rFonts w:ascii="Times New Roman"/>
                <w:sz w:val="20"/>
              </w:rPr>
            </w:pPr>
          </w:p>
          <w:p>
            <w:pPr>
              <w:pStyle w:val="7"/>
              <w:spacing w:before="10"/>
              <w:rPr>
                <w:rFonts w:ascii="Times New Roman"/>
                <w:sz w:val="28"/>
              </w:rPr>
            </w:pPr>
          </w:p>
          <w:p>
            <w:pPr>
              <w:pStyle w:val="7"/>
              <w:spacing w:line="232" w:lineRule="auto"/>
              <w:ind w:left="33" w:right="65"/>
              <w:jc w:val="both"/>
              <w:rPr>
                <w:sz w:val="20"/>
              </w:rPr>
            </w:pPr>
            <w:r>
              <w:rPr>
                <w:sz w:val="20"/>
              </w:rPr>
              <w:t>信息形成之日起20个工作日内</w:t>
            </w:r>
          </w:p>
        </w:tc>
        <w:tc>
          <w:tcPr>
            <w:tcW w:w="884" w:type="dxa"/>
            <w:vAlign w:val="center"/>
          </w:tcPr>
          <w:p>
            <w:pPr>
              <w:pStyle w:val="7"/>
              <w:jc w:val="center"/>
              <w:rPr>
                <w:rFonts w:ascii="Times New Roman"/>
                <w:sz w:val="20"/>
              </w:rPr>
            </w:pPr>
          </w:p>
          <w:p>
            <w:pPr>
              <w:pStyle w:val="7"/>
              <w:spacing w:before="8"/>
              <w:jc w:val="center"/>
              <w:rPr>
                <w:rFonts w:ascii="Times New Roman"/>
                <w:sz w:val="16"/>
              </w:rPr>
            </w:pPr>
          </w:p>
          <w:p>
            <w:pPr>
              <w:pStyle w:val="7"/>
              <w:spacing w:line="232" w:lineRule="auto"/>
              <w:ind w:left="33" w:right="31"/>
              <w:jc w:val="center"/>
              <w:rPr>
                <w:rFonts w:hint="eastAsia" w:eastAsia="宋体"/>
                <w:sz w:val="20"/>
                <w:lang w:eastAsia="zh-CN"/>
              </w:rPr>
            </w:pPr>
            <w:r>
              <w:rPr>
                <w:rFonts w:hint="eastAsia"/>
                <w:sz w:val="20"/>
                <w:lang w:eastAsia="zh-CN"/>
              </w:rPr>
              <w:t>同德县</w:t>
            </w:r>
            <w:r>
              <w:rPr>
                <w:sz w:val="20"/>
              </w:rPr>
              <w:t>住房和城乡建设局</w:t>
            </w:r>
            <w:r>
              <w:rPr>
                <w:rFonts w:hint="eastAsia"/>
                <w:sz w:val="20"/>
                <w:lang w:eastAsia="zh-CN"/>
              </w:rPr>
              <w:t>、</w:t>
            </w:r>
          </w:p>
        </w:tc>
        <w:tc>
          <w:tcPr>
            <w:tcW w:w="3479" w:type="dxa"/>
          </w:tcPr>
          <w:p>
            <w:pPr>
              <w:pStyle w:val="7"/>
              <w:tabs>
                <w:tab w:val="left" w:pos="1632"/>
              </w:tabs>
              <w:spacing w:before="169"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8" w:lineRule="exact"/>
              <w:ind w:left="33"/>
              <w:rPr>
                <w:sz w:val="20"/>
              </w:rPr>
            </w:pPr>
            <w:r>
              <w:rPr>
                <w:sz w:val="20"/>
              </w:rPr>
              <w:t>□便民服务站</w:t>
            </w:r>
            <w:r>
              <w:rPr>
                <w:sz w:val="20"/>
              </w:rPr>
              <w:tab/>
            </w:r>
            <w:r>
              <w:rPr>
                <w:sz w:val="20"/>
              </w:rPr>
              <w:t>□入户/现场</w:t>
            </w:r>
          </w:p>
          <w:p>
            <w:pPr>
              <w:pStyle w:val="7"/>
              <w:spacing w:before="4"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before="1"/>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before="1"/>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before="1"/>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before="1"/>
              <w:ind w:left="9"/>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5"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before="1"/>
              <w:ind w:left="129" w:right="108"/>
              <w:jc w:val="center"/>
              <w:rPr>
                <w:sz w:val="20"/>
              </w:rPr>
            </w:pPr>
            <w:r>
              <w:rPr>
                <w:sz w:val="20"/>
              </w:rPr>
              <w:t>16</w:t>
            </w:r>
          </w:p>
        </w:tc>
        <w:tc>
          <w:tcPr>
            <w:tcW w:w="346"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53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6" w:line="230" w:lineRule="auto"/>
              <w:ind w:left="70" w:right="46"/>
              <w:rPr>
                <w:sz w:val="20"/>
              </w:rPr>
            </w:pPr>
            <w:r>
              <w:rPr>
                <w:sz w:val="20"/>
              </w:rPr>
              <w:t>互动回应</w:t>
            </w:r>
          </w:p>
        </w:tc>
        <w:tc>
          <w:tcPr>
            <w:tcW w:w="2057" w:type="dxa"/>
          </w:tcPr>
          <w:p>
            <w:pPr>
              <w:pStyle w:val="7"/>
              <w:rPr>
                <w:rFonts w:ascii="Times New Roman"/>
                <w:sz w:val="20"/>
              </w:rPr>
            </w:pPr>
          </w:p>
          <w:p>
            <w:pPr>
              <w:pStyle w:val="7"/>
              <w:rPr>
                <w:rFonts w:ascii="Times New Roman"/>
                <w:sz w:val="20"/>
              </w:rPr>
            </w:pPr>
          </w:p>
          <w:p>
            <w:pPr>
              <w:pStyle w:val="7"/>
              <w:spacing w:before="3"/>
              <w:rPr>
                <w:rFonts w:ascii="Times New Roman"/>
                <w:sz w:val="29"/>
              </w:rPr>
            </w:pPr>
          </w:p>
          <w:p>
            <w:pPr>
              <w:pStyle w:val="7"/>
              <w:spacing w:line="232" w:lineRule="auto"/>
              <w:ind w:left="34" w:right="207"/>
              <w:jc w:val="both"/>
              <w:rPr>
                <w:sz w:val="20"/>
              </w:rPr>
            </w:pPr>
            <w:r>
              <w:rPr>
                <w:spacing w:val="-2"/>
                <w:sz w:val="20"/>
              </w:rPr>
              <w:t>涉及群众切身利益和舆论关注的焦点热点及关键问题等回应内</w:t>
            </w:r>
            <w:r>
              <w:rPr>
                <w:sz w:val="20"/>
              </w:rPr>
              <w:t>容</w:t>
            </w:r>
          </w:p>
        </w:tc>
        <w:tc>
          <w:tcPr>
            <w:tcW w:w="1962" w:type="dxa"/>
            <w:vMerge w:val="continue"/>
            <w:tcBorders>
              <w:top w:val="nil"/>
            </w:tcBorders>
          </w:tcPr>
          <w:p>
            <w:pPr>
              <w:rPr>
                <w:sz w:val="2"/>
                <w:szCs w:val="2"/>
              </w:rPr>
            </w:pPr>
          </w:p>
        </w:tc>
        <w:tc>
          <w:tcPr>
            <w:tcW w:w="1119" w:type="dxa"/>
          </w:tcPr>
          <w:p>
            <w:pPr>
              <w:pStyle w:val="7"/>
              <w:spacing w:before="5"/>
              <w:rPr>
                <w:rFonts w:ascii="Times New Roman"/>
                <w:sz w:val="26"/>
              </w:rPr>
            </w:pPr>
          </w:p>
          <w:p>
            <w:pPr>
              <w:pStyle w:val="7"/>
              <w:spacing w:line="230" w:lineRule="auto"/>
              <w:ind w:left="33" w:right="33"/>
              <w:rPr>
                <w:sz w:val="20"/>
              </w:rPr>
            </w:pPr>
            <w:r>
              <w:rPr>
                <w:sz w:val="20"/>
              </w:rPr>
              <w:t>及时发布信息；对涉及重大舆情的，要快速反应，并根据工作进展情况，持续发布信息。</w:t>
            </w:r>
          </w:p>
        </w:tc>
        <w:tc>
          <w:tcPr>
            <w:tcW w:w="884" w:type="dxa"/>
            <w:vAlign w:val="center"/>
          </w:tcPr>
          <w:p>
            <w:pPr>
              <w:pStyle w:val="7"/>
              <w:jc w:val="center"/>
              <w:rPr>
                <w:rFonts w:ascii="Times New Roman"/>
                <w:sz w:val="20"/>
              </w:rPr>
            </w:pPr>
          </w:p>
          <w:p>
            <w:pPr>
              <w:pStyle w:val="7"/>
              <w:spacing w:before="11"/>
              <w:jc w:val="center"/>
              <w:rPr>
                <w:rFonts w:ascii="Times New Roman"/>
                <w:sz w:val="27"/>
              </w:rPr>
            </w:pPr>
          </w:p>
          <w:p>
            <w:pPr>
              <w:pStyle w:val="7"/>
              <w:spacing w:line="230" w:lineRule="auto"/>
              <w:ind w:left="33" w:right="31"/>
              <w:jc w:val="center"/>
              <w:rPr>
                <w:rFonts w:hint="eastAsia" w:eastAsia="宋体"/>
                <w:sz w:val="20"/>
                <w:lang w:eastAsia="zh-CN"/>
              </w:rPr>
            </w:pPr>
            <w:r>
              <w:rPr>
                <w:rFonts w:hint="eastAsia"/>
                <w:sz w:val="20"/>
                <w:lang w:eastAsia="zh-CN"/>
              </w:rPr>
              <w:t>同德县</w:t>
            </w:r>
            <w:r>
              <w:rPr>
                <w:sz w:val="20"/>
              </w:rPr>
              <w:t>住房和城乡建设局</w:t>
            </w:r>
            <w:r>
              <w:rPr>
                <w:rFonts w:hint="eastAsia"/>
                <w:sz w:val="20"/>
                <w:lang w:eastAsia="zh-CN"/>
              </w:rPr>
              <w:t>、</w:t>
            </w:r>
          </w:p>
        </w:tc>
        <w:tc>
          <w:tcPr>
            <w:tcW w:w="3479" w:type="dxa"/>
          </w:tcPr>
          <w:p>
            <w:pPr>
              <w:pStyle w:val="7"/>
              <w:spacing w:before="9"/>
              <w:rPr>
                <w:rFonts w:ascii="Times New Roman"/>
                <w:sz w:val="25"/>
              </w:rPr>
            </w:pPr>
          </w:p>
          <w:p>
            <w:pPr>
              <w:pStyle w:val="7"/>
              <w:tabs>
                <w:tab w:val="left" w:pos="1632"/>
              </w:tabs>
              <w:spacing w:line="252" w:lineRule="exact"/>
              <w:ind w:left="33"/>
              <w:rPr>
                <w:sz w:val="20"/>
              </w:rPr>
            </w:pPr>
            <w:r>
              <w:rPr>
                <w:sz w:val="20"/>
              </w:rPr>
              <w:t>■政府网站</w:t>
            </w:r>
            <w:r>
              <w:rPr>
                <w:sz w:val="20"/>
              </w:rPr>
              <w:tab/>
            </w:r>
            <w:r>
              <w:rPr>
                <w:sz w:val="20"/>
              </w:rPr>
              <w:t>□政府公报</w:t>
            </w:r>
          </w:p>
          <w:p>
            <w:pPr>
              <w:pStyle w:val="7"/>
              <w:tabs>
                <w:tab w:val="left" w:pos="1632"/>
              </w:tabs>
              <w:spacing w:line="247" w:lineRule="exact"/>
              <w:ind w:left="33"/>
              <w:rPr>
                <w:sz w:val="20"/>
              </w:rPr>
            </w:pPr>
            <w:r>
              <w:rPr>
                <w:sz w:val="20"/>
              </w:rPr>
              <w:t>□两微一端</w:t>
            </w:r>
            <w:r>
              <w:rPr>
                <w:sz w:val="20"/>
              </w:rPr>
              <w:tab/>
            </w:r>
            <w:r>
              <w:rPr>
                <w:sz w:val="20"/>
              </w:rPr>
              <w:t>□发布会/听证会</w:t>
            </w:r>
          </w:p>
          <w:p>
            <w:pPr>
              <w:pStyle w:val="7"/>
              <w:tabs>
                <w:tab w:val="left" w:pos="1632"/>
              </w:tabs>
              <w:spacing w:line="247" w:lineRule="exact"/>
              <w:ind w:left="33"/>
              <w:rPr>
                <w:sz w:val="20"/>
              </w:rPr>
            </w:pPr>
            <w:r>
              <w:rPr>
                <w:sz w:val="20"/>
              </w:rPr>
              <w:t>□广播电视</w:t>
            </w:r>
            <w:r>
              <w:rPr>
                <w:sz w:val="20"/>
              </w:rPr>
              <w:tab/>
            </w:r>
            <w:r>
              <w:rPr>
                <w:sz w:val="20"/>
              </w:rPr>
              <w:t>□纸质媒体</w:t>
            </w:r>
          </w:p>
          <w:p>
            <w:pPr>
              <w:pStyle w:val="7"/>
              <w:tabs>
                <w:tab w:val="left" w:pos="1630"/>
              </w:tabs>
              <w:spacing w:line="247" w:lineRule="exact"/>
              <w:ind w:left="33"/>
              <w:rPr>
                <w:sz w:val="20"/>
              </w:rPr>
            </w:pPr>
            <w:r>
              <w:rPr>
                <w:sz w:val="20"/>
              </w:rPr>
              <w:t>□公开查阅点</w:t>
            </w:r>
            <w:r>
              <w:rPr>
                <w:sz w:val="20"/>
              </w:rPr>
              <w:tab/>
            </w:r>
            <w:r>
              <w:rPr>
                <w:sz w:val="20"/>
              </w:rPr>
              <w:t>□政务服务中心</w:t>
            </w:r>
          </w:p>
          <w:p>
            <w:pPr>
              <w:pStyle w:val="7"/>
              <w:tabs>
                <w:tab w:val="left" w:pos="1630"/>
              </w:tabs>
              <w:spacing w:line="247" w:lineRule="exact"/>
              <w:ind w:left="33"/>
              <w:rPr>
                <w:sz w:val="20"/>
              </w:rPr>
            </w:pPr>
            <w:r>
              <w:rPr>
                <w:sz w:val="20"/>
              </w:rPr>
              <w:t>□便民服务站</w:t>
            </w:r>
            <w:r>
              <w:rPr>
                <w:sz w:val="20"/>
              </w:rPr>
              <w:tab/>
            </w:r>
            <w:r>
              <w:rPr>
                <w:sz w:val="20"/>
              </w:rPr>
              <w:t>□入户/现场</w:t>
            </w:r>
          </w:p>
          <w:p>
            <w:pPr>
              <w:pStyle w:val="7"/>
              <w:spacing w:before="3" w:line="230" w:lineRule="auto"/>
              <w:ind w:left="33" w:right="190"/>
              <w:rPr>
                <w:sz w:val="20"/>
              </w:rPr>
            </w:pPr>
            <w:r>
              <w:rPr>
                <w:sz w:val="20"/>
              </w:rPr>
              <w:t>□社</w:t>
            </w:r>
            <w:r>
              <w:rPr>
                <w:rFonts w:hint="eastAsia"/>
                <w:sz w:val="20"/>
                <w:lang w:eastAsia="zh-CN"/>
              </w:rPr>
              <w:t>县级</w:t>
            </w:r>
            <w:r>
              <w:rPr>
                <w:sz w:val="20"/>
              </w:rPr>
              <w:t>/企事业单位/村公示栏（电子屏）</w:t>
            </w:r>
          </w:p>
          <w:p>
            <w:pPr>
              <w:pStyle w:val="7"/>
              <w:tabs>
                <w:tab w:val="left" w:pos="1632"/>
              </w:tabs>
              <w:spacing w:line="251" w:lineRule="exact"/>
              <w:ind w:left="33"/>
              <w:rPr>
                <w:sz w:val="20"/>
              </w:rPr>
            </w:pPr>
            <w:r>
              <w:rPr>
                <w:sz w:val="20"/>
              </w:rPr>
              <w:t>□精准推送</w:t>
            </w:r>
            <w:r>
              <w:rPr>
                <w:sz w:val="20"/>
              </w:rPr>
              <w:tab/>
            </w:r>
            <w:r>
              <w:rPr>
                <w:sz w:val="20"/>
              </w:rPr>
              <w:t>□其他_</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before="1"/>
              <w:ind w:left="16"/>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before="1"/>
              <w:ind w:left="13"/>
              <w:jc w:val="center"/>
              <w:rPr>
                <w:sz w:val="20"/>
              </w:rPr>
            </w:pPr>
            <w:r>
              <w:rPr>
                <w:w w:val="99"/>
                <w:sz w:val="20"/>
              </w:rPr>
              <w:t>√</w:t>
            </w:r>
          </w:p>
        </w:tc>
        <w:tc>
          <w:tcPr>
            <w:tcW w:w="512" w:type="dxa"/>
          </w:tcPr>
          <w:p>
            <w:pPr>
              <w:pStyle w:val="7"/>
              <w:rPr>
                <w:rFonts w:ascii="Times New Roman"/>
                <w:sz w:val="18"/>
              </w:rPr>
            </w:pP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before="1"/>
              <w:ind w:left="10"/>
              <w:jc w:val="center"/>
              <w:rPr>
                <w:sz w:val="20"/>
              </w:rPr>
            </w:pPr>
            <w:r>
              <w:rPr>
                <w:w w:val="99"/>
                <w:sz w:val="20"/>
              </w:rPr>
              <w:t>√</w:t>
            </w:r>
          </w:p>
        </w:tc>
        <w:tc>
          <w:tcPr>
            <w:tcW w:w="51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before="1"/>
              <w:ind w:left="9"/>
              <w:jc w:val="center"/>
              <w:rPr>
                <w:sz w:val="20"/>
              </w:rPr>
            </w:pPr>
            <w:r>
              <w:rPr>
                <w:w w:val="99"/>
                <w:sz w:val="20"/>
              </w:rPr>
              <w:t>√</w:t>
            </w:r>
          </w:p>
        </w:tc>
      </w:tr>
    </w:tbl>
    <w:p/>
    <w:sectPr>
      <w:pgSz w:w="16850" w:h="11900" w:orient="landscape"/>
      <w:pgMar w:top="1100" w:right="1120" w:bottom="740" w:left="900" w:header="0" w:footer="5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4097" o:spid="_x0000_s4097" o:spt="202" type="#_x0000_t202" style="position:absolute;left:0pt;margin-left:403.05pt;margin-top:552.9pt;height:13.05pt;width:35.15pt;mso-position-horizontal-relative:page;mso-position-vertical-relative:page;z-index:-253825024;mso-width-relative:page;mso-height-relative:page;" filled="f" stroked="f" coordsize="21600,21600">
          <v:path/>
          <v:fill on="f" focussize="0,0"/>
          <v:stroke on="f" joinstyle="miter"/>
          <v:imagedata o:title=""/>
          <o:lock v:ext="edit"/>
          <v:textbox inset="0mm,0mm,0mm,0mm">
            <w:txbxContent>
              <w:p>
                <w:pPr>
                  <w:spacing w:before="0" w:line="261" w:lineRule="exact"/>
                  <w:ind w:left="20" w:right="0" w:firstLine="0"/>
                  <w:jc w:val="left"/>
                  <w:rPr>
                    <w:sz w:val="22"/>
                  </w:rPr>
                </w:pPr>
                <w:r>
                  <w:rPr>
                    <w:sz w:val="22"/>
                  </w:rPr>
                  <w:t xml:space="preserve">- </w:t>
                </w:r>
                <w:r>
                  <w:fldChar w:fldCharType="begin"/>
                </w:r>
                <w:r>
                  <w:rPr>
                    <w:sz w:val="22"/>
                  </w:rPr>
                  <w:instrText xml:space="preserve"> PAGE </w:instrText>
                </w:r>
                <w:r>
                  <w:fldChar w:fldCharType="separate"/>
                </w:r>
                <w:r>
                  <w:t>23</w:t>
                </w:r>
                <w:r>
                  <w:fldChar w:fldCharType="end"/>
                </w:r>
                <w:r>
                  <w:rPr>
                    <w:sz w:val="22"/>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30" w:hanging="202"/>
      </w:pPr>
      <w:rPr>
        <w:rFonts w:hint="default"/>
        <w:lang w:val="zh-CN" w:eastAsia="zh-CN" w:bidi="zh-CN"/>
      </w:rPr>
    </w:lvl>
    <w:lvl w:ilvl="2" w:tentative="0">
      <w:start w:val="0"/>
      <w:numFmt w:val="bullet"/>
      <w:lvlText w:val="•"/>
      <w:lvlJc w:val="left"/>
      <w:pPr>
        <w:ind w:left="420" w:hanging="202"/>
      </w:pPr>
      <w:rPr>
        <w:rFonts w:hint="default"/>
        <w:lang w:val="zh-CN" w:eastAsia="zh-CN" w:bidi="zh-CN"/>
      </w:rPr>
    </w:lvl>
    <w:lvl w:ilvl="3" w:tentative="0">
      <w:start w:val="0"/>
      <w:numFmt w:val="bullet"/>
      <w:lvlText w:val="•"/>
      <w:lvlJc w:val="left"/>
      <w:pPr>
        <w:ind w:left="610" w:hanging="202"/>
      </w:pPr>
      <w:rPr>
        <w:rFonts w:hint="default"/>
        <w:lang w:val="zh-CN" w:eastAsia="zh-CN" w:bidi="zh-CN"/>
      </w:rPr>
    </w:lvl>
    <w:lvl w:ilvl="4" w:tentative="0">
      <w:start w:val="0"/>
      <w:numFmt w:val="bullet"/>
      <w:lvlText w:val="•"/>
      <w:lvlJc w:val="left"/>
      <w:pPr>
        <w:ind w:left="800" w:hanging="202"/>
      </w:pPr>
      <w:rPr>
        <w:rFonts w:hint="default"/>
        <w:lang w:val="zh-CN" w:eastAsia="zh-CN" w:bidi="zh-CN"/>
      </w:rPr>
    </w:lvl>
    <w:lvl w:ilvl="5" w:tentative="0">
      <w:start w:val="0"/>
      <w:numFmt w:val="bullet"/>
      <w:lvlText w:val="•"/>
      <w:lvlJc w:val="left"/>
      <w:pPr>
        <w:ind w:left="991" w:hanging="202"/>
      </w:pPr>
      <w:rPr>
        <w:rFonts w:hint="default"/>
        <w:lang w:val="zh-CN" w:eastAsia="zh-CN" w:bidi="zh-CN"/>
      </w:rPr>
    </w:lvl>
    <w:lvl w:ilvl="6" w:tentative="0">
      <w:start w:val="0"/>
      <w:numFmt w:val="bullet"/>
      <w:lvlText w:val="•"/>
      <w:lvlJc w:val="left"/>
      <w:pPr>
        <w:ind w:left="1181" w:hanging="202"/>
      </w:pPr>
      <w:rPr>
        <w:rFonts w:hint="default"/>
        <w:lang w:val="zh-CN" w:eastAsia="zh-CN" w:bidi="zh-CN"/>
      </w:rPr>
    </w:lvl>
    <w:lvl w:ilvl="7" w:tentative="0">
      <w:start w:val="0"/>
      <w:numFmt w:val="bullet"/>
      <w:lvlText w:val="•"/>
      <w:lvlJc w:val="left"/>
      <w:pPr>
        <w:ind w:left="1371" w:hanging="202"/>
      </w:pPr>
      <w:rPr>
        <w:rFonts w:hint="default"/>
        <w:lang w:val="zh-CN" w:eastAsia="zh-CN" w:bidi="zh-CN"/>
      </w:rPr>
    </w:lvl>
    <w:lvl w:ilvl="8" w:tentative="0">
      <w:start w:val="0"/>
      <w:numFmt w:val="bullet"/>
      <w:lvlText w:val="•"/>
      <w:lvlJc w:val="left"/>
      <w:pPr>
        <w:ind w:left="1561" w:hanging="20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30" w:hanging="202"/>
      </w:pPr>
      <w:rPr>
        <w:rFonts w:hint="default"/>
        <w:lang w:val="zh-CN" w:eastAsia="zh-CN" w:bidi="zh-CN"/>
      </w:rPr>
    </w:lvl>
    <w:lvl w:ilvl="2" w:tentative="0">
      <w:start w:val="0"/>
      <w:numFmt w:val="bullet"/>
      <w:lvlText w:val="•"/>
      <w:lvlJc w:val="left"/>
      <w:pPr>
        <w:ind w:left="420" w:hanging="202"/>
      </w:pPr>
      <w:rPr>
        <w:rFonts w:hint="default"/>
        <w:lang w:val="zh-CN" w:eastAsia="zh-CN" w:bidi="zh-CN"/>
      </w:rPr>
    </w:lvl>
    <w:lvl w:ilvl="3" w:tentative="0">
      <w:start w:val="0"/>
      <w:numFmt w:val="bullet"/>
      <w:lvlText w:val="•"/>
      <w:lvlJc w:val="left"/>
      <w:pPr>
        <w:ind w:left="610" w:hanging="202"/>
      </w:pPr>
      <w:rPr>
        <w:rFonts w:hint="default"/>
        <w:lang w:val="zh-CN" w:eastAsia="zh-CN" w:bidi="zh-CN"/>
      </w:rPr>
    </w:lvl>
    <w:lvl w:ilvl="4" w:tentative="0">
      <w:start w:val="0"/>
      <w:numFmt w:val="bullet"/>
      <w:lvlText w:val="•"/>
      <w:lvlJc w:val="left"/>
      <w:pPr>
        <w:ind w:left="800" w:hanging="202"/>
      </w:pPr>
      <w:rPr>
        <w:rFonts w:hint="default"/>
        <w:lang w:val="zh-CN" w:eastAsia="zh-CN" w:bidi="zh-CN"/>
      </w:rPr>
    </w:lvl>
    <w:lvl w:ilvl="5" w:tentative="0">
      <w:start w:val="0"/>
      <w:numFmt w:val="bullet"/>
      <w:lvlText w:val="•"/>
      <w:lvlJc w:val="left"/>
      <w:pPr>
        <w:ind w:left="991" w:hanging="202"/>
      </w:pPr>
      <w:rPr>
        <w:rFonts w:hint="default"/>
        <w:lang w:val="zh-CN" w:eastAsia="zh-CN" w:bidi="zh-CN"/>
      </w:rPr>
    </w:lvl>
    <w:lvl w:ilvl="6" w:tentative="0">
      <w:start w:val="0"/>
      <w:numFmt w:val="bullet"/>
      <w:lvlText w:val="•"/>
      <w:lvlJc w:val="left"/>
      <w:pPr>
        <w:ind w:left="1181" w:hanging="202"/>
      </w:pPr>
      <w:rPr>
        <w:rFonts w:hint="default"/>
        <w:lang w:val="zh-CN" w:eastAsia="zh-CN" w:bidi="zh-CN"/>
      </w:rPr>
    </w:lvl>
    <w:lvl w:ilvl="7" w:tentative="0">
      <w:start w:val="0"/>
      <w:numFmt w:val="bullet"/>
      <w:lvlText w:val="•"/>
      <w:lvlJc w:val="left"/>
      <w:pPr>
        <w:ind w:left="1371" w:hanging="202"/>
      </w:pPr>
      <w:rPr>
        <w:rFonts w:hint="default"/>
        <w:lang w:val="zh-CN" w:eastAsia="zh-CN" w:bidi="zh-CN"/>
      </w:rPr>
    </w:lvl>
    <w:lvl w:ilvl="8" w:tentative="0">
      <w:start w:val="0"/>
      <w:numFmt w:val="bullet"/>
      <w:lvlText w:val="•"/>
      <w:lvlJc w:val="left"/>
      <w:pPr>
        <w:ind w:left="1561" w:hanging="20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30" w:hanging="202"/>
      </w:pPr>
      <w:rPr>
        <w:rFonts w:hint="default"/>
        <w:lang w:val="zh-CN" w:eastAsia="zh-CN" w:bidi="zh-CN"/>
      </w:rPr>
    </w:lvl>
    <w:lvl w:ilvl="2" w:tentative="0">
      <w:start w:val="0"/>
      <w:numFmt w:val="bullet"/>
      <w:lvlText w:val="•"/>
      <w:lvlJc w:val="left"/>
      <w:pPr>
        <w:ind w:left="420" w:hanging="202"/>
      </w:pPr>
      <w:rPr>
        <w:rFonts w:hint="default"/>
        <w:lang w:val="zh-CN" w:eastAsia="zh-CN" w:bidi="zh-CN"/>
      </w:rPr>
    </w:lvl>
    <w:lvl w:ilvl="3" w:tentative="0">
      <w:start w:val="0"/>
      <w:numFmt w:val="bullet"/>
      <w:lvlText w:val="•"/>
      <w:lvlJc w:val="left"/>
      <w:pPr>
        <w:ind w:left="610" w:hanging="202"/>
      </w:pPr>
      <w:rPr>
        <w:rFonts w:hint="default"/>
        <w:lang w:val="zh-CN" w:eastAsia="zh-CN" w:bidi="zh-CN"/>
      </w:rPr>
    </w:lvl>
    <w:lvl w:ilvl="4" w:tentative="0">
      <w:start w:val="0"/>
      <w:numFmt w:val="bullet"/>
      <w:lvlText w:val="•"/>
      <w:lvlJc w:val="left"/>
      <w:pPr>
        <w:ind w:left="800" w:hanging="202"/>
      </w:pPr>
      <w:rPr>
        <w:rFonts w:hint="default"/>
        <w:lang w:val="zh-CN" w:eastAsia="zh-CN" w:bidi="zh-CN"/>
      </w:rPr>
    </w:lvl>
    <w:lvl w:ilvl="5" w:tentative="0">
      <w:start w:val="0"/>
      <w:numFmt w:val="bullet"/>
      <w:lvlText w:val="•"/>
      <w:lvlJc w:val="left"/>
      <w:pPr>
        <w:ind w:left="991" w:hanging="202"/>
      </w:pPr>
      <w:rPr>
        <w:rFonts w:hint="default"/>
        <w:lang w:val="zh-CN" w:eastAsia="zh-CN" w:bidi="zh-CN"/>
      </w:rPr>
    </w:lvl>
    <w:lvl w:ilvl="6" w:tentative="0">
      <w:start w:val="0"/>
      <w:numFmt w:val="bullet"/>
      <w:lvlText w:val="•"/>
      <w:lvlJc w:val="left"/>
      <w:pPr>
        <w:ind w:left="1181" w:hanging="202"/>
      </w:pPr>
      <w:rPr>
        <w:rFonts w:hint="default"/>
        <w:lang w:val="zh-CN" w:eastAsia="zh-CN" w:bidi="zh-CN"/>
      </w:rPr>
    </w:lvl>
    <w:lvl w:ilvl="7" w:tentative="0">
      <w:start w:val="0"/>
      <w:numFmt w:val="bullet"/>
      <w:lvlText w:val="•"/>
      <w:lvlJc w:val="left"/>
      <w:pPr>
        <w:ind w:left="1371" w:hanging="202"/>
      </w:pPr>
      <w:rPr>
        <w:rFonts w:hint="default"/>
        <w:lang w:val="zh-CN" w:eastAsia="zh-CN" w:bidi="zh-CN"/>
      </w:rPr>
    </w:lvl>
    <w:lvl w:ilvl="8" w:tentative="0">
      <w:start w:val="0"/>
      <w:numFmt w:val="bullet"/>
      <w:lvlText w:val="•"/>
      <w:lvlJc w:val="left"/>
      <w:pPr>
        <w:ind w:left="1561" w:hanging="20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28"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405" w:hanging="202"/>
      </w:pPr>
      <w:rPr>
        <w:rFonts w:hint="default"/>
        <w:lang w:val="zh-CN" w:eastAsia="zh-CN" w:bidi="zh-CN"/>
      </w:rPr>
    </w:lvl>
    <w:lvl w:ilvl="3" w:tentative="0">
      <w:start w:val="0"/>
      <w:numFmt w:val="bullet"/>
      <w:lvlText w:val="•"/>
      <w:lvlJc w:val="left"/>
      <w:pPr>
        <w:ind w:left="597"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82" w:hanging="202"/>
      </w:pPr>
      <w:rPr>
        <w:rFonts w:hint="default"/>
        <w:lang w:val="zh-CN" w:eastAsia="zh-CN" w:bidi="zh-CN"/>
      </w:rPr>
    </w:lvl>
    <w:lvl w:ilvl="6" w:tentative="0">
      <w:start w:val="0"/>
      <w:numFmt w:val="bullet"/>
      <w:lvlText w:val="•"/>
      <w:lvlJc w:val="left"/>
      <w:pPr>
        <w:ind w:left="1175" w:hanging="202"/>
      </w:pPr>
      <w:rPr>
        <w:rFonts w:hint="default"/>
        <w:lang w:val="zh-CN" w:eastAsia="zh-CN" w:bidi="zh-CN"/>
      </w:rPr>
    </w:lvl>
    <w:lvl w:ilvl="7" w:tentative="0">
      <w:start w:val="0"/>
      <w:numFmt w:val="bullet"/>
      <w:lvlText w:val="•"/>
      <w:lvlJc w:val="left"/>
      <w:pPr>
        <w:ind w:left="1367" w:hanging="202"/>
      </w:pPr>
      <w:rPr>
        <w:rFonts w:hint="default"/>
        <w:lang w:val="zh-CN" w:eastAsia="zh-CN" w:bidi="zh-CN"/>
      </w:rPr>
    </w:lvl>
    <w:lvl w:ilvl="8" w:tentative="0">
      <w:start w:val="0"/>
      <w:numFmt w:val="bullet"/>
      <w:lvlText w:val="•"/>
      <w:lvlJc w:val="left"/>
      <w:pPr>
        <w:ind w:left="1560" w:hanging="202"/>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30" w:hanging="202"/>
      </w:pPr>
      <w:rPr>
        <w:rFonts w:hint="default"/>
        <w:lang w:val="zh-CN" w:eastAsia="zh-CN" w:bidi="zh-CN"/>
      </w:rPr>
    </w:lvl>
    <w:lvl w:ilvl="2" w:tentative="0">
      <w:start w:val="0"/>
      <w:numFmt w:val="bullet"/>
      <w:lvlText w:val="•"/>
      <w:lvlJc w:val="left"/>
      <w:pPr>
        <w:ind w:left="420" w:hanging="202"/>
      </w:pPr>
      <w:rPr>
        <w:rFonts w:hint="default"/>
        <w:lang w:val="zh-CN" w:eastAsia="zh-CN" w:bidi="zh-CN"/>
      </w:rPr>
    </w:lvl>
    <w:lvl w:ilvl="3" w:tentative="0">
      <w:start w:val="0"/>
      <w:numFmt w:val="bullet"/>
      <w:lvlText w:val="•"/>
      <w:lvlJc w:val="left"/>
      <w:pPr>
        <w:ind w:left="610" w:hanging="202"/>
      </w:pPr>
      <w:rPr>
        <w:rFonts w:hint="default"/>
        <w:lang w:val="zh-CN" w:eastAsia="zh-CN" w:bidi="zh-CN"/>
      </w:rPr>
    </w:lvl>
    <w:lvl w:ilvl="4" w:tentative="0">
      <w:start w:val="0"/>
      <w:numFmt w:val="bullet"/>
      <w:lvlText w:val="•"/>
      <w:lvlJc w:val="left"/>
      <w:pPr>
        <w:ind w:left="800" w:hanging="202"/>
      </w:pPr>
      <w:rPr>
        <w:rFonts w:hint="default"/>
        <w:lang w:val="zh-CN" w:eastAsia="zh-CN" w:bidi="zh-CN"/>
      </w:rPr>
    </w:lvl>
    <w:lvl w:ilvl="5" w:tentative="0">
      <w:start w:val="0"/>
      <w:numFmt w:val="bullet"/>
      <w:lvlText w:val="•"/>
      <w:lvlJc w:val="left"/>
      <w:pPr>
        <w:ind w:left="991" w:hanging="202"/>
      </w:pPr>
      <w:rPr>
        <w:rFonts w:hint="default"/>
        <w:lang w:val="zh-CN" w:eastAsia="zh-CN" w:bidi="zh-CN"/>
      </w:rPr>
    </w:lvl>
    <w:lvl w:ilvl="6" w:tentative="0">
      <w:start w:val="0"/>
      <w:numFmt w:val="bullet"/>
      <w:lvlText w:val="•"/>
      <w:lvlJc w:val="left"/>
      <w:pPr>
        <w:ind w:left="1181" w:hanging="202"/>
      </w:pPr>
      <w:rPr>
        <w:rFonts w:hint="default"/>
        <w:lang w:val="zh-CN" w:eastAsia="zh-CN" w:bidi="zh-CN"/>
      </w:rPr>
    </w:lvl>
    <w:lvl w:ilvl="7" w:tentative="0">
      <w:start w:val="0"/>
      <w:numFmt w:val="bullet"/>
      <w:lvlText w:val="•"/>
      <w:lvlJc w:val="left"/>
      <w:pPr>
        <w:ind w:left="1371" w:hanging="202"/>
      </w:pPr>
      <w:rPr>
        <w:rFonts w:hint="default"/>
        <w:lang w:val="zh-CN" w:eastAsia="zh-CN" w:bidi="zh-CN"/>
      </w:rPr>
    </w:lvl>
    <w:lvl w:ilvl="8" w:tentative="0">
      <w:start w:val="0"/>
      <w:numFmt w:val="bullet"/>
      <w:lvlText w:val="•"/>
      <w:lvlJc w:val="left"/>
      <w:pPr>
        <w:ind w:left="1561" w:hanging="202"/>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30" w:hanging="202"/>
      </w:pPr>
      <w:rPr>
        <w:rFonts w:hint="default"/>
        <w:lang w:val="zh-CN" w:eastAsia="zh-CN" w:bidi="zh-CN"/>
      </w:rPr>
    </w:lvl>
    <w:lvl w:ilvl="2" w:tentative="0">
      <w:start w:val="0"/>
      <w:numFmt w:val="bullet"/>
      <w:lvlText w:val="•"/>
      <w:lvlJc w:val="left"/>
      <w:pPr>
        <w:ind w:left="420" w:hanging="202"/>
      </w:pPr>
      <w:rPr>
        <w:rFonts w:hint="default"/>
        <w:lang w:val="zh-CN" w:eastAsia="zh-CN" w:bidi="zh-CN"/>
      </w:rPr>
    </w:lvl>
    <w:lvl w:ilvl="3" w:tentative="0">
      <w:start w:val="0"/>
      <w:numFmt w:val="bullet"/>
      <w:lvlText w:val="•"/>
      <w:lvlJc w:val="left"/>
      <w:pPr>
        <w:ind w:left="610" w:hanging="202"/>
      </w:pPr>
      <w:rPr>
        <w:rFonts w:hint="default"/>
        <w:lang w:val="zh-CN" w:eastAsia="zh-CN" w:bidi="zh-CN"/>
      </w:rPr>
    </w:lvl>
    <w:lvl w:ilvl="4" w:tentative="0">
      <w:start w:val="0"/>
      <w:numFmt w:val="bullet"/>
      <w:lvlText w:val="•"/>
      <w:lvlJc w:val="left"/>
      <w:pPr>
        <w:ind w:left="800" w:hanging="202"/>
      </w:pPr>
      <w:rPr>
        <w:rFonts w:hint="default"/>
        <w:lang w:val="zh-CN" w:eastAsia="zh-CN" w:bidi="zh-CN"/>
      </w:rPr>
    </w:lvl>
    <w:lvl w:ilvl="5" w:tentative="0">
      <w:start w:val="0"/>
      <w:numFmt w:val="bullet"/>
      <w:lvlText w:val="•"/>
      <w:lvlJc w:val="left"/>
      <w:pPr>
        <w:ind w:left="991" w:hanging="202"/>
      </w:pPr>
      <w:rPr>
        <w:rFonts w:hint="default"/>
        <w:lang w:val="zh-CN" w:eastAsia="zh-CN" w:bidi="zh-CN"/>
      </w:rPr>
    </w:lvl>
    <w:lvl w:ilvl="6" w:tentative="0">
      <w:start w:val="0"/>
      <w:numFmt w:val="bullet"/>
      <w:lvlText w:val="•"/>
      <w:lvlJc w:val="left"/>
      <w:pPr>
        <w:ind w:left="1181" w:hanging="202"/>
      </w:pPr>
      <w:rPr>
        <w:rFonts w:hint="default"/>
        <w:lang w:val="zh-CN" w:eastAsia="zh-CN" w:bidi="zh-CN"/>
      </w:rPr>
    </w:lvl>
    <w:lvl w:ilvl="7" w:tentative="0">
      <w:start w:val="0"/>
      <w:numFmt w:val="bullet"/>
      <w:lvlText w:val="•"/>
      <w:lvlJc w:val="left"/>
      <w:pPr>
        <w:ind w:left="1371" w:hanging="202"/>
      </w:pPr>
      <w:rPr>
        <w:rFonts w:hint="default"/>
        <w:lang w:val="zh-CN" w:eastAsia="zh-CN" w:bidi="zh-CN"/>
      </w:rPr>
    </w:lvl>
    <w:lvl w:ilvl="8" w:tentative="0">
      <w:start w:val="0"/>
      <w:numFmt w:val="bullet"/>
      <w:lvlText w:val="•"/>
      <w:lvlJc w:val="left"/>
      <w:pPr>
        <w:ind w:left="1561" w:hanging="202"/>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62F17DFF"/>
    <w:rsid w:val="7CD25C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0"/>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2020-10-10T08:58:00Z</dcterms:created>
  <dc:creator>L</dc:creator>
  <cp:lastModifiedBy>雅     痞</cp:lastModifiedBy>
  <dcterms:modified xsi:type="dcterms:W3CDTF">2020-10-13T06:45:52Z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2020-10-10T00:00:00Z</vt:filetime>
  </property>
  <property fmtid="{D5CDD505-2E9C-101B-9397-08002B2CF9AE}" pid="5" name="KSOProductBuildVer">
    <vt:lpwstr>2052-11.1.0.10000</vt:lpwstr>
  </property>
</Properties>
</file>